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A8FC" w14:textId="62896869" w:rsidR="00E26916" w:rsidRPr="00E26916" w:rsidRDefault="00E26916" w:rsidP="008D05C5">
      <w:pPr>
        <w:pStyle w:val="Nagwek4"/>
        <w:numPr>
          <w:ilvl w:val="3"/>
          <w:numId w:val="1"/>
        </w:numPr>
        <w:tabs>
          <w:tab w:val="left" w:pos="0"/>
        </w:tabs>
        <w:jc w:val="right"/>
        <w:rPr>
          <w:rFonts w:ascii="Tahoma" w:hAnsi="Tahoma" w:cs="Tahoma"/>
        </w:rPr>
      </w:pPr>
      <w:r w:rsidRPr="00E26916">
        <w:rPr>
          <w:rFonts w:ascii="Tahoma" w:hAnsi="Tahoma" w:cs="Tahoma"/>
          <w:bCs w:val="0"/>
          <w:i/>
          <w:iCs/>
          <w:sz w:val="22"/>
          <w:szCs w:val="22"/>
        </w:rPr>
        <w:t>Załącznik nr 4 do SIWZ</w:t>
      </w:r>
    </w:p>
    <w:p w14:paraId="4C7781A6" w14:textId="77777777" w:rsidR="00E26916" w:rsidRPr="00E26916" w:rsidRDefault="00E26916" w:rsidP="00E26916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color w:val="000000"/>
          <w:sz w:val="20"/>
          <w:szCs w:val="20"/>
        </w:rPr>
      </w:pPr>
    </w:p>
    <w:p w14:paraId="7AC9E3AD" w14:textId="085AA539" w:rsidR="00ED6420" w:rsidRPr="00E26916" w:rsidRDefault="003B3A99" w:rsidP="00E2691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0"/>
          <w:szCs w:val="20"/>
        </w:rPr>
      </w:pPr>
      <w:r w:rsidRPr="00E26916">
        <w:rPr>
          <w:rFonts w:ascii="Tahoma" w:hAnsi="Tahoma" w:cs="Tahoma"/>
          <w:b/>
          <w:color w:val="000000"/>
          <w:sz w:val="20"/>
          <w:szCs w:val="20"/>
        </w:rPr>
        <w:t xml:space="preserve">Tabela odległości </w:t>
      </w:r>
      <w:r w:rsidR="00E26916" w:rsidRPr="00E26916">
        <w:rPr>
          <w:rFonts w:ascii="Tahoma" w:hAnsi="Tahoma" w:cs="Tahoma"/>
          <w:b/>
          <w:color w:val="000000"/>
          <w:sz w:val="20"/>
          <w:szCs w:val="20"/>
        </w:rPr>
        <w:t>dla</w:t>
      </w:r>
      <w:r w:rsidR="00ED6420" w:rsidRPr="00E26916">
        <w:rPr>
          <w:rFonts w:ascii="Tahoma" w:hAnsi="Tahoma" w:cs="Tahoma"/>
          <w:b/>
          <w:sz w:val="20"/>
          <w:szCs w:val="20"/>
        </w:rPr>
        <w:t xml:space="preserve"> nieruchomości objętych sy</w:t>
      </w:r>
      <w:r w:rsidR="00E26916" w:rsidRPr="00E26916">
        <w:rPr>
          <w:rFonts w:ascii="Tahoma" w:hAnsi="Tahoma" w:cs="Tahoma"/>
          <w:b/>
          <w:sz w:val="20"/>
          <w:szCs w:val="20"/>
        </w:rPr>
        <w:t xml:space="preserve">stemem zagospodarowania odpadów </w:t>
      </w:r>
      <w:r w:rsidR="00ED6420" w:rsidRPr="00E26916">
        <w:rPr>
          <w:rFonts w:ascii="Tahoma" w:hAnsi="Tahoma" w:cs="Tahoma"/>
          <w:b/>
          <w:sz w:val="20"/>
          <w:szCs w:val="20"/>
        </w:rPr>
        <w:t xml:space="preserve">komunalnych </w:t>
      </w:r>
    </w:p>
    <w:tbl>
      <w:tblPr>
        <w:tblpPr w:leftFromText="141" w:rightFromText="141" w:vertAnchor="text" w:horzAnchor="margin" w:tblpY="113"/>
        <w:tblW w:w="43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"/>
        <w:gridCol w:w="909"/>
        <w:gridCol w:w="1540"/>
        <w:gridCol w:w="1463"/>
      </w:tblGrid>
      <w:tr w:rsidR="00E26916" w:rsidRPr="00E26916" w14:paraId="563A44DA" w14:textId="77777777" w:rsidTr="004F5DFA">
        <w:trPr>
          <w:trHeight w:val="270"/>
        </w:trPr>
        <w:tc>
          <w:tcPr>
            <w:tcW w:w="13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7C670E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2E689FD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148859B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6916" w:rsidRPr="00E26916" w14:paraId="0DF8CB89" w14:textId="77777777" w:rsidTr="004F5DFA">
        <w:trPr>
          <w:trHeight w:val="270"/>
        </w:trPr>
        <w:tc>
          <w:tcPr>
            <w:tcW w:w="41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704C38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8CA4D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wyjazd z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AA2A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przyjazd do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BBDDDF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ilość km</w:t>
            </w:r>
          </w:p>
        </w:tc>
      </w:tr>
      <w:tr w:rsidR="00E26916" w:rsidRPr="00E26916" w14:paraId="713C624E" w14:textId="77777777" w:rsidTr="004F5DFA">
        <w:trPr>
          <w:trHeight w:val="255"/>
        </w:trPr>
        <w:tc>
          <w:tcPr>
            <w:tcW w:w="41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A4FDD8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0E5B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6617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Borówki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D236091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E26916" w:rsidRPr="00E26916" w14:paraId="17D79126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943D0D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F92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60C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Dębiny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BAA85B0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E26916" w:rsidRPr="00E26916" w14:paraId="1E07CA49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E81AF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96D4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0ABA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Dziedno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7EA2E86" w14:textId="2289B65D" w:rsidR="00E26916" w:rsidRPr="00E26916" w:rsidRDefault="00361707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E26916" w:rsidRPr="00E26916" w14:paraId="609C46D4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E82132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4A5E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AB6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Jaszkowo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8C74B31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E26916" w:rsidRPr="00E26916" w14:paraId="157AD70B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561D6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42A7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BDA9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Mierucin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548D0B0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E26916" w:rsidRPr="00E26916" w14:paraId="272D28AD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987213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1BC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1861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Obodowo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A570379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26916" w:rsidRPr="00E26916" w14:paraId="63307C8B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7E4806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B31F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74CB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Olszewka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DA662FE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E26916" w:rsidRPr="00E26916" w14:paraId="6AA92A4D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26CB4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E9B0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D3B0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Ostrówek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CC2DD1B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</w:tr>
      <w:tr w:rsidR="00E26916" w:rsidRPr="00E26916" w14:paraId="3C2D4E01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C8AF7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BD8E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4A929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Płosków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D8A42B0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E26916" w:rsidRPr="00E26916" w14:paraId="7FED58DB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163DC7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C4B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C759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Przepałkowo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8A36885" w14:textId="7F36EDAF" w:rsidR="00E26916" w:rsidRPr="00E26916" w:rsidRDefault="00361707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E26916" w:rsidRPr="00E26916" w14:paraId="2E8AE916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76BFA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00F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16BE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Rogalin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39A3909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</w:tr>
      <w:tr w:rsidR="00E26916" w:rsidRPr="00E26916" w14:paraId="02A2CCB7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CAA2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D770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B6C9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Roztoki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ACA015C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E26916" w:rsidRPr="00E26916" w14:paraId="5E9B93D5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9434FD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A3B4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2069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Sitno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19224D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E26916" w:rsidRPr="00E26916" w14:paraId="59F1F960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8342C7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768D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1EA2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Skoraczewo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3406F1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E26916" w:rsidRPr="00E26916" w14:paraId="4E61DC97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8D10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2C1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8F27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Sośno-Zielonka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EC09D5D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E26916" w:rsidRPr="00E26916" w14:paraId="2A7A35B0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58649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0FF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03B2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Szynwałd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F7F8767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E26916" w:rsidRPr="00E26916" w14:paraId="2A5DCC48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6A6E6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AB4D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9E2A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Tonin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F026808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E26916" w:rsidRPr="00E26916" w14:paraId="2224A567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72A3AC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DDC32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346B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Toninek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9E8C6EF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26916" w:rsidRPr="00E26916" w14:paraId="4914FA5F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EA2D71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3DC4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4978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Tuszkowo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AB33C15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E26916" w:rsidRPr="00E26916" w14:paraId="1F48E5E7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D5FB62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B584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7DC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Wąwelno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BC6A8DC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E26916" w:rsidRPr="00E26916" w14:paraId="29F91961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A88A90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8044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9543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Wielowicz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E13D5AD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</w:tr>
      <w:tr w:rsidR="00E26916" w:rsidRPr="00E26916" w14:paraId="577F1ED0" w14:textId="77777777" w:rsidTr="004F5DFA">
        <w:trPr>
          <w:trHeight w:val="270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F554F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288A4F3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4F2CAB4F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Wielowiczek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B4D5E8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</w:tbl>
    <w:p w14:paraId="2E30640D" w14:textId="0BB07930" w:rsidR="003B3A99" w:rsidRPr="00E26916" w:rsidRDefault="003B3A99" w:rsidP="00A3107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C209873" w14:textId="77777777" w:rsidR="003B3A99" w:rsidRPr="00E26916" w:rsidRDefault="003B3A99" w:rsidP="00A3107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26916">
        <w:rPr>
          <w:rFonts w:ascii="Tahoma" w:hAnsi="Tahoma" w:cs="Tahoma"/>
          <w:color w:val="000000"/>
          <w:sz w:val="20"/>
          <w:szCs w:val="20"/>
        </w:rPr>
        <w:tab/>
      </w:r>
      <w:r w:rsidRPr="00E26916">
        <w:rPr>
          <w:rFonts w:ascii="Tahoma" w:hAnsi="Tahoma" w:cs="Tahoma"/>
          <w:color w:val="000000"/>
          <w:sz w:val="20"/>
          <w:szCs w:val="20"/>
        </w:rPr>
        <w:tab/>
      </w:r>
      <w:r w:rsidRPr="00E26916">
        <w:rPr>
          <w:rFonts w:ascii="Tahoma" w:hAnsi="Tahoma" w:cs="Tahoma"/>
          <w:color w:val="000000"/>
          <w:sz w:val="20"/>
          <w:szCs w:val="20"/>
        </w:rPr>
        <w:tab/>
      </w:r>
      <w:r w:rsidRPr="00E26916">
        <w:rPr>
          <w:rFonts w:ascii="Tahoma" w:hAnsi="Tahoma" w:cs="Tahoma"/>
          <w:color w:val="000000"/>
          <w:sz w:val="20"/>
          <w:szCs w:val="20"/>
        </w:rPr>
        <w:tab/>
      </w:r>
    </w:p>
    <w:sectPr w:rsidR="003B3A99" w:rsidRPr="00E26916" w:rsidSect="003D60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6243" w14:textId="77777777" w:rsidR="00C514FC" w:rsidRDefault="00C514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87B9E95" w14:textId="77777777" w:rsidR="00C514FC" w:rsidRDefault="00C514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B3E4D" w14:textId="77777777" w:rsidR="00DB27D0" w:rsidRDefault="00DB27D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 w:rsidR="00361707">
      <w:rPr>
        <w:rStyle w:val="Numerstrony"/>
        <w:rFonts w:ascii="Calibri" w:hAnsi="Calibri" w:cs="Calibri"/>
        <w:noProof/>
      </w:rPr>
      <w:t>1</w:t>
    </w:r>
    <w:r>
      <w:rPr>
        <w:rStyle w:val="Numerstrony"/>
        <w:rFonts w:ascii="Calibri" w:hAnsi="Calibri" w:cs="Calibri"/>
      </w:rPr>
      <w:fldChar w:fldCharType="end"/>
    </w:r>
  </w:p>
  <w:p w14:paraId="0031DCC7" w14:textId="77777777" w:rsidR="00DB27D0" w:rsidRDefault="00DB27D0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66534" w14:textId="77777777" w:rsidR="00C514FC" w:rsidRDefault="00C514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6A06188" w14:textId="77777777" w:rsidR="00C514FC" w:rsidRDefault="00C514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608DCD2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5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39"/>
    <w:rsid w:val="00003F60"/>
    <w:rsid w:val="00012678"/>
    <w:rsid w:val="00025D45"/>
    <w:rsid w:val="00026875"/>
    <w:rsid w:val="0003315E"/>
    <w:rsid w:val="000334AC"/>
    <w:rsid w:val="000369DC"/>
    <w:rsid w:val="00037677"/>
    <w:rsid w:val="00037695"/>
    <w:rsid w:val="000461D0"/>
    <w:rsid w:val="00051E94"/>
    <w:rsid w:val="00052E46"/>
    <w:rsid w:val="00053935"/>
    <w:rsid w:val="00053B6B"/>
    <w:rsid w:val="000556CD"/>
    <w:rsid w:val="000631AC"/>
    <w:rsid w:val="00065638"/>
    <w:rsid w:val="00066DBD"/>
    <w:rsid w:val="00067606"/>
    <w:rsid w:val="000761C0"/>
    <w:rsid w:val="00076739"/>
    <w:rsid w:val="0008203F"/>
    <w:rsid w:val="000823A7"/>
    <w:rsid w:val="00086045"/>
    <w:rsid w:val="0008720F"/>
    <w:rsid w:val="00091F64"/>
    <w:rsid w:val="00095A5A"/>
    <w:rsid w:val="000A0AE4"/>
    <w:rsid w:val="000A272B"/>
    <w:rsid w:val="000B1881"/>
    <w:rsid w:val="000C1395"/>
    <w:rsid w:val="000C3580"/>
    <w:rsid w:val="000C56F9"/>
    <w:rsid w:val="000D1696"/>
    <w:rsid w:val="000D1A5E"/>
    <w:rsid w:val="000D3E30"/>
    <w:rsid w:val="000D4758"/>
    <w:rsid w:val="000D49C6"/>
    <w:rsid w:val="000D6804"/>
    <w:rsid w:val="000D77DC"/>
    <w:rsid w:val="000E1BA5"/>
    <w:rsid w:val="000E47A1"/>
    <w:rsid w:val="000E5516"/>
    <w:rsid w:val="000E56EA"/>
    <w:rsid w:val="000E610C"/>
    <w:rsid w:val="000F0CFD"/>
    <w:rsid w:val="000F21DF"/>
    <w:rsid w:val="000F39B4"/>
    <w:rsid w:val="00104E5B"/>
    <w:rsid w:val="0011408B"/>
    <w:rsid w:val="0012180C"/>
    <w:rsid w:val="00121AE9"/>
    <w:rsid w:val="001252E7"/>
    <w:rsid w:val="0013007B"/>
    <w:rsid w:val="00134314"/>
    <w:rsid w:val="0014057A"/>
    <w:rsid w:val="00143030"/>
    <w:rsid w:val="00143DB3"/>
    <w:rsid w:val="001461D3"/>
    <w:rsid w:val="001501E4"/>
    <w:rsid w:val="001546DF"/>
    <w:rsid w:val="001575A7"/>
    <w:rsid w:val="00161E5E"/>
    <w:rsid w:val="00162138"/>
    <w:rsid w:val="001724A9"/>
    <w:rsid w:val="00174D55"/>
    <w:rsid w:val="00176D27"/>
    <w:rsid w:val="001814BD"/>
    <w:rsid w:val="00182DA8"/>
    <w:rsid w:val="0018544B"/>
    <w:rsid w:val="00191F91"/>
    <w:rsid w:val="001938C3"/>
    <w:rsid w:val="0019395F"/>
    <w:rsid w:val="00193CA1"/>
    <w:rsid w:val="001A1024"/>
    <w:rsid w:val="001A37DA"/>
    <w:rsid w:val="001A4AD7"/>
    <w:rsid w:val="001B66CA"/>
    <w:rsid w:val="001B6F97"/>
    <w:rsid w:val="001C2B3A"/>
    <w:rsid w:val="001C4CB6"/>
    <w:rsid w:val="001C63E1"/>
    <w:rsid w:val="001D3BD4"/>
    <w:rsid w:val="001D3D3F"/>
    <w:rsid w:val="001D61CD"/>
    <w:rsid w:val="001E33D3"/>
    <w:rsid w:val="001E3905"/>
    <w:rsid w:val="001E3ABA"/>
    <w:rsid w:val="001E4FDE"/>
    <w:rsid w:val="001F1195"/>
    <w:rsid w:val="001F149E"/>
    <w:rsid w:val="001F152B"/>
    <w:rsid w:val="001F3FA9"/>
    <w:rsid w:val="001F5EA3"/>
    <w:rsid w:val="00203D67"/>
    <w:rsid w:val="002040E8"/>
    <w:rsid w:val="00205A4A"/>
    <w:rsid w:val="002106A7"/>
    <w:rsid w:val="002154FD"/>
    <w:rsid w:val="00215B7A"/>
    <w:rsid w:val="00216868"/>
    <w:rsid w:val="00221EF5"/>
    <w:rsid w:val="00225778"/>
    <w:rsid w:val="0022721A"/>
    <w:rsid w:val="00231CEB"/>
    <w:rsid w:val="00234C3F"/>
    <w:rsid w:val="00240159"/>
    <w:rsid w:val="00244C81"/>
    <w:rsid w:val="002458C9"/>
    <w:rsid w:val="002522AC"/>
    <w:rsid w:val="00257E2C"/>
    <w:rsid w:val="00263902"/>
    <w:rsid w:val="00264417"/>
    <w:rsid w:val="00265195"/>
    <w:rsid w:val="00265869"/>
    <w:rsid w:val="00265EF6"/>
    <w:rsid w:val="00267BE7"/>
    <w:rsid w:val="002716C6"/>
    <w:rsid w:val="00271C6C"/>
    <w:rsid w:val="00273E5D"/>
    <w:rsid w:val="00285F6B"/>
    <w:rsid w:val="00286A13"/>
    <w:rsid w:val="002879F1"/>
    <w:rsid w:val="00292C08"/>
    <w:rsid w:val="002A1E78"/>
    <w:rsid w:val="002A3395"/>
    <w:rsid w:val="002A4625"/>
    <w:rsid w:val="002A4C7D"/>
    <w:rsid w:val="002B09C5"/>
    <w:rsid w:val="002B2CFB"/>
    <w:rsid w:val="002B5FA9"/>
    <w:rsid w:val="002C06CE"/>
    <w:rsid w:val="002C42EB"/>
    <w:rsid w:val="002D054D"/>
    <w:rsid w:val="002D134D"/>
    <w:rsid w:val="002E398D"/>
    <w:rsid w:val="002E4B3F"/>
    <w:rsid w:val="002F2E86"/>
    <w:rsid w:val="002F71C5"/>
    <w:rsid w:val="00301818"/>
    <w:rsid w:val="0030411B"/>
    <w:rsid w:val="0030594B"/>
    <w:rsid w:val="003135B6"/>
    <w:rsid w:val="003175A4"/>
    <w:rsid w:val="00322C92"/>
    <w:rsid w:val="003234D6"/>
    <w:rsid w:val="00323D83"/>
    <w:rsid w:val="00325469"/>
    <w:rsid w:val="003300B2"/>
    <w:rsid w:val="00332249"/>
    <w:rsid w:val="00332712"/>
    <w:rsid w:val="00337699"/>
    <w:rsid w:val="003379BE"/>
    <w:rsid w:val="00337DCB"/>
    <w:rsid w:val="0034039C"/>
    <w:rsid w:val="00343647"/>
    <w:rsid w:val="0034382D"/>
    <w:rsid w:val="003457C7"/>
    <w:rsid w:val="003507FE"/>
    <w:rsid w:val="0035187F"/>
    <w:rsid w:val="00351B92"/>
    <w:rsid w:val="00356632"/>
    <w:rsid w:val="00356BD5"/>
    <w:rsid w:val="00361707"/>
    <w:rsid w:val="00365161"/>
    <w:rsid w:val="00365F76"/>
    <w:rsid w:val="00366834"/>
    <w:rsid w:val="00366F09"/>
    <w:rsid w:val="003677CA"/>
    <w:rsid w:val="00370B6B"/>
    <w:rsid w:val="00373371"/>
    <w:rsid w:val="003739DD"/>
    <w:rsid w:val="0037458B"/>
    <w:rsid w:val="003773C5"/>
    <w:rsid w:val="003773F7"/>
    <w:rsid w:val="00385114"/>
    <w:rsid w:val="0038558B"/>
    <w:rsid w:val="00385BCE"/>
    <w:rsid w:val="00386972"/>
    <w:rsid w:val="00386A3E"/>
    <w:rsid w:val="00386E81"/>
    <w:rsid w:val="00391AFD"/>
    <w:rsid w:val="0039626D"/>
    <w:rsid w:val="003A04F0"/>
    <w:rsid w:val="003A2191"/>
    <w:rsid w:val="003A2CEF"/>
    <w:rsid w:val="003A5109"/>
    <w:rsid w:val="003A5AB4"/>
    <w:rsid w:val="003A5E97"/>
    <w:rsid w:val="003A6833"/>
    <w:rsid w:val="003B16FD"/>
    <w:rsid w:val="003B2DD1"/>
    <w:rsid w:val="003B3290"/>
    <w:rsid w:val="003B3A99"/>
    <w:rsid w:val="003C3326"/>
    <w:rsid w:val="003C3437"/>
    <w:rsid w:val="003C7D71"/>
    <w:rsid w:val="003D16FC"/>
    <w:rsid w:val="003D5949"/>
    <w:rsid w:val="003D6039"/>
    <w:rsid w:val="003E10F0"/>
    <w:rsid w:val="003E1BE5"/>
    <w:rsid w:val="003E78AC"/>
    <w:rsid w:val="003E7921"/>
    <w:rsid w:val="003F117B"/>
    <w:rsid w:val="00401402"/>
    <w:rsid w:val="00402D22"/>
    <w:rsid w:val="00404E90"/>
    <w:rsid w:val="00412486"/>
    <w:rsid w:val="00414C9C"/>
    <w:rsid w:val="00415811"/>
    <w:rsid w:val="00417746"/>
    <w:rsid w:val="00422862"/>
    <w:rsid w:val="0043422C"/>
    <w:rsid w:val="00435943"/>
    <w:rsid w:val="004369D0"/>
    <w:rsid w:val="004370B7"/>
    <w:rsid w:val="0044104C"/>
    <w:rsid w:val="00451AA7"/>
    <w:rsid w:val="00452639"/>
    <w:rsid w:val="00453392"/>
    <w:rsid w:val="00453939"/>
    <w:rsid w:val="00453953"/>
    <w:rsid w:val="00460829"/>
    <w:rsid w:val="00461639"/>
    <w:rsid w:val="00462596"/>
    <w:rsid w:val="0046283E"/>
    <w:rsid w:val="0047071A"/>
    <w:rsid w:val="00470A63"/>
    <w:rsid w:val="00470D66"/>
    <w:rsid w:val="004717C3"/>
    <w:rsid w:val="004737CC"/>
    <w:rsid w:val="004746D3"/>
    <w:rsid w:val="004822D7"/>
    <w:rsid w:val="0049357D"/>
    <w:rsid w:val="004969F0"/>
    <w:rsid w:val="00496EBB"/>
    <w:rsid w:val="004978D4"/>
    <w:rsid w:val="004A3AB2"/>
    <w:rsid w:val="004A42BB"/>
    <w:rsid w:val="004A4608"/>
    <w:rsid w:val="004A7397"/>
    <w:rsid w:val="004B1078"/>
    <w:rsid w:val="004B76B7"/>
    <w:rsid w:val="004C1497"/>
    <w:rsid w:val="004C1BD3"/>
    <w:rsid w:val="004C2ADC"/>
    <w:rsid w:val="004C39AC"/>
    <w:rsid w:val="004D0B12"/>
    <w:rsid w:val="004D3D08"/>
    <w:rsid w:val="004E114C"/>
    <w:rsid w:val="004E4FE1"/>
    <w:rsid w:val="004E6724"/>
    <w:rsid w:val="004F563C"/>
    <w:rsid w:val="004F5DFA"/>
    <w:rsid w:val="004F5F38"/>
    <w:rsid w:val="00500900"/>
    <w:rsid w:val="00500935"/>
    <w:rsid w:val="00500ABC"/>
    <w:rsid w:val="0050322A"/>
    <w:rsid w:val="0050595E"/>
    <w:rsid w:val="005067E1"/>
    <w:rsid w:val="00507A2F"/>
    <w:rsid w:val="005109CF"/>
    <w:rsid w:val="0051378D"/>
    <w:rsid w:val="0051755B"/>
    <w:rsid w:val="00521074"/>
    <w:rsid w:val="005272F0"/>
    <w:rsid w:val="00533325"/>
    <w:rsid w:val="005334DB"/>
    <w:rsid w:val="005341BC"/>
    <w:rsid w:val="0053554D"/>
    <w:rsid w:val="00541D13"/>
    <w:rsid w:val="00542E84"/>
    <w:rsid w:val="00543DAD"/>
    <w:rsid w:val="005475E4"/>
    <w:rsid w:val="00554584"/>
    <w:rsid w:val="00554B0C"/>
    <w:rsid w:val="00561903"/>
    <w:rsid w:val="00562B73"/>
    <w:rsid w:val="00562DC5"/>
    <w:rsid w:val="00572786"/>
    <w:rsid w:val="0057783E"/>
    <w:rsid w:val="005805F1"/>
    <w:rsid w:val="00580AF1"/>
    <w:rsid w:val="005838BA"/>
    <w:rsid w:val="00584768"/>
    <w:rsid w:val="005862C5"/>
    <w:rsid w:val="00590B51"/>
    <w:rsid w:val="00590E2A"/>
    <w:rsid w:val="00592D32"/>
    <w:rsid w:val="005967B6"/>
    <w:rsid w:val="00597D4D"/>
    <w:rsid w:val="005A0FD7"/>
    <w:rsid w:val="005A1015"/>
    <w:rsid w:val="005A2B48"/>
    <w:rsid w:val="005A3450"/>
    <w:rsid w:val="005A3493"/>
    <w:rsid w:val="005A4D19"/>
    <w:rsid w:val="005A6176"/>
    <w:rsid w:val="005A64AC"/>
    <w:rsid w:val="005B18C1"/>
    <w:rsid w:val="005B2DCA"/>
    <w:rsid w:val="005B449E"/>
    <w:rsid w:val="005B7EAC"/>
    <w:rsid w:val="005C061B"/>
    <w:rsid w:val="005C0F63"/>
    <w:rsid w:val="005C257E"/>
    <w:rsid w:val="005C5573"/>
    <w:rsid w:val="005D6DF0"/>
    <w:rsid w:val="005E04EE"/>
    <w:rsid w:val="005E2BDB"/>
    <w:rsid w:val="005E2C99"/>
    <w:rsid w:val="005F173A"/>
    <w:rsid w:val="005F21C6"/>
    <w:rsid w:val="005F3116"/>
    <w:rsid w:val="005F39E1"/>
    <w:rsid w:val="005F3CA5"/>
    <w:rsid w:val="005F45E8"/>
    <w:rsid w:val="005F4973"/>
    <w:rsid w:val="00600068"/>
    <w:rsid w:val="00601D93"/>
    <w:rsid w:val="00602405"/>
    <w:rsid w:val="00604762"/>
    <w:rsid w:val="006100FE"/>
    <w:rsid w:val="00611A5C"/>
    <w:rsid w:val="00614F56"/>
    <w:rsid w:val="00616356"/>
    <w:rsid w:val="00616B26"/>
    <w:rsid w:val="006209F0"/>
    <w:rsid w:val="00621718"/>
    <w:rsid w:val="00627AA9"/>
    <w:rsid w:val="00627F3A"/>
    <w:rsid w:val="00632BCC"/>
    <w:rsid w:val="00633E28"/>
    <w:rsid w:val="0063539A"/>
    <w:rsid w:val="00636926"/>
    <w:rsid w:val="00644010"/>
    <w:rsid w:val="00645F19"/>
    <w:rsid w:val="00647018"/>
    <w:rsid w:val="006474D3"/>
    <w:rsid w:val="00647FE4"/>
    <w:rsid w:val="006661E0"/>
    <w:rsid w:val="00670C60"/>
    <w:rsid w:val="006731C3"/>
    <w:rsid w:val="0067530D"/>
    <w:rsid w:val="00676D37"/>
    <w:rsid w:val="006776F9"/>
    <w:rsid w:val="0068391B"/>
    <w:rsid w:val="00684562"/>
    <w:rsid w:val="006852A5"/>
    <w:rsid w:val="0068659B"/>
    <w:rsid w:val="0069076F"/>
    <w:rsid w:val="00692426"/>
    <w:rsid w:val="00693E9B"/>
    <w:rsid w:val="00694A8D"/>
    <w:rsid w:val="00697271"/>
    <w:rsid w:val="006A2E89"/>
    <w:rsid w:val="006A5261"/>
    <w:rsid w:val="006A70FA"/>
    <w:rsid w:val="006B441C"/>
    <w:rsid w:val="006B4F69"/>
    <w:rsid w:val="006B7D11"/>
    <w:rsid w:val="006B7D9A"/>
    <w:rsid w:val="006C2A4B"/>
    <w:rsid w:val="006C375E"/>
    <w:rsid w:val="006C5A9B"/>
    <w:rsid w:val="006C5F2B"/>
    <w:rsid w:val="006D2B25"/>
    <w:rsid w:val="006D2EDB"/>
    <w:rsid w:val="006D3226"/>
    <w:rsid w:val="006D5A41"/>
    <w:rsid w:val="006E5343"/>
    <w:rsid w:val="006F37D4"/>
    <w:rsid w:val="006F64CB"/>
    <w:rsid w:val="00704642"/>
    <w:rsid w:val="007071EC"/>
    <w:rsid w:val="0070742C"/>
    <w:rsid w:val="007074F9"/>
    <w:rsid w:val="007138FD"/>
    <w:rsid w:val="007160B6"/>
    <w:rsid w:val="0072093D"/>
    <w:rsid w:val="00721C18"/>
    <w:rsid w:val="00723B29"/>
    <w:rsid w:val="00725E2B"/>
    <w:rsid w:val="0072686F"/>
    <w:rsid w:val="00727EE6"/>
    <w:rsid w:val="0073085D"/>
    <w:rsid w:val="00730C9C"/>
    <w:rsid w:val="00731A08"/>
    <w:rsid w:val="00732667"/>
    <w:rsid w:val="00733749"/>
    <w:rsid w:val="00736EC1"/>
    <w:rsid w:val="00743871"/>
    <w:rsid w:val="007447F4"/>
    <w:rsid w:val="00745BF0"/>
    <w:rsid w:val="007471BA"/>
    <w:rsid w:val="00750E46"/>
    <w:rsid w:val="00752071"/>
    <w:rsid w:val="007531B9"/>
    <w:rsid w:val="007614A3"/>
    <w:rsid w:val="00763937"/>
    <w:rsid w:val="0076445B"/>
    <w:rsid w:val="00765AC4"/>
    <w:rsid w:val="00765C90"/>
    <w:rsid w:val="0076744E"/>
    <w:rsid w:val="00770BCD"/>
    <w:rsid w:val="00771474"/>
    <w:rsid w:val="007714BC"/>
    <w:rsid w:val="00774425"/>
    <w:rsid w:val="00774D35"/>
    <w:rsid w:val="00775BEF"/>
    <w:rsid w:val="0078617F"/>
    <w:rsid w:val="00787FB5"/>
    <w:rsid w:val="00791E66"/>
    <w:rsid w:val="00793117"/>
    <w:rsid w:val="007944B5"/>
    <w:rsid w:val="00797F31"/>
    <w:rsid w:val="007A18D8"/>
    <w:rsid w:val="007A635C"/>
    <w:rsid w:val="007A72D2"/>
    <w:rsid w:val="007B4DB5"/>
    <w:rsid w:val="007B64A3"/>
    <w:rsid w:val="007B66EA"/>
    <w:rsid w:val="007C03D2"/>
    <w:rsid w:val="007C08F8"/>
    <w:rsid w:val="007C46F7"/>
    <w:rsid w:val="007C6878"/>
    <w:rsid w:val="007D1516"/>
    <w:rsid w:val="007D29E7"/>
    <w:rsid w:val="007D34CD"/>
    <w:rsid w:val="007D7180"/>
    <w:rsid w:val="007E07CB"/>
    <w:rsid w:val="007E2CD3"/>
    <w:rsid w:val="007E635E"/>
    <w:rsid w:val="007E79DE"/>
    <w:rsid w:val="007F2932"/>
    <w:rsid w:val="007F5E13"/>
    <w:rsid w:val="00801841"/>
    <w:rsid w:val="00802422"/>
    <w:rsid w:val="008032E8"/>
    <w:rsid w:val="00805295"/>
    <w:rsid w:val="008054CC"/>
    <w:rsid w:val="00806E8A"/>
    <w:rsid w:val="00806EDF"/>
    <w:rsid w:val="00807746"/>
    <w:rsid w:val="0081214F"/>
    <w:rsid w:val="00814025"/>
    <w:rsid w:val="00814F26"/>
    <w:rsid w:val="0082691E"/>
    <w:rsid w:val="00831001"/>
    <w:rsid w:val="0083157E"/>
    <w:rsid w:val="0083441C"/>
    <w:rsid w:val="00835EB3"/>
    <w:rsid w:val="00836386"/>
    <w:rsid w:val="00842EB4"/>
    <w:rsid w:val="0084400E"/>
    <w:rsid w:val="0085196A"/>
    <w:rsid w:val="0086255B"/>
    <w:rsid w:val="00864306"/>
    <w:rsid w:val="0086436F"/>
    <w:rsid w:val="00864AC4"/>
    <w:rsid w:val="00865970"/>
    <w:rsid w:val="0086721C"/>
    <w:rsid w:val="00875E9F"/>
    <w:rsid w:val="00877278"/>
    <w:rsid w:val="00883E7E"/>
    <w:rsid w:val="00884C54"/>
    <w:rsid w:val="00886DEE"/>
    <w:rsid w:val="008919EC"/>
    <w:rsid w:val="00893338"/>
    <w:rsid w:val="00894617"/>
    <w:rsid w:val="00895AB6"/>
    <w:rsid w:val="008960C8"/>
    <w:rsid w:val="008B2942"/>
    <w:rsid w:val="008B3A69"/>
    <w:rsid w:val="008B73B0"/>
    <w:rsid w:val="008C017B"/>
    <w:rsid w:val="008C06A2"/>
    <w:rsid w:val="008C11D2"/>
    <w:rsid w:val="008C3C01"/>
    <w:rsid w:val="008C50F7"/>
    <w:rsid w:val="008C5328"/>
    <w:rsid w:val="008C653A"/>
    <w:rsid w:val="008C6E1F"/>
    <w:rsid w:val="008D05C5"/>
    <w:rsid w:val="008D1531"/>
    <w:rsid w:val="008D1A88"/>
    <w:rsid w:val="008D1CB8"/>
    <w:rsid w:val="008D36D6"/>
    <w:rsid w:val="008D4429"/>
    <w:rsid w:val="008D63C5"/>
    <w:rsid w:val="008D6FDE"/>
    <w:rsid w:val="008E0A76"/>
    <w:rsid w:val="008E50E1"/>
    <w:rsid w:val="008F02E9"/>
    <w:rsid w:val="008F3648"/>
    <w:rsid w:val="008F547F"/>
    <w:rsid w:val="008F68AF"/>
    <w:rsid w:val="00902F8F"/>
    <w:rsid w:val="009033BA"/>
    <w:rsid w:val="00904530"/>
    <w:rsid w:val="00904CEF"/>
    <w:rsid w:val="00912CE6"/>
    <w:rsid w:val="009130A5"/>
    <w:rsid w:val="00913A80"/>
    <w:rsid w:val="00917CC8"/>
    <w:rsid w:val="009247D0"/>
    <w:rsid w:val="00932B69"/>
    <w:rsid w:val="009335EA"/>
    <w:rsid w:val="0093690A"/>
    <w:rsid w:val="009417D5"/>
    <w:rsid w:val="00942AD9"/>
    <w:rsid w:val="00943A37"/>
    <w:rsid w:val="00952B94"/>
    <w:rsid w:val="00953D7E"/>
    <w:rsid w:val="009572AB"/>
    <w:rsid w:val="00962D64"/>
    <w:rsid w:val="00964191"/>
    <w:rsid w:val="009704C0"/>
    <w:rsid w:val="00971BB2"/>
    <w:rsid w:val="009728FE"/>
    <w:rsid w:val="009760A5"/>
    <w:rsid w:val="009774B0"/>
    <w:rsid w:val="009778A0"/>
    <w:rsid w:val="009804D0"/>
    <w:rsid w:val="00981133"/>
    <w:rsid w:val="00982079"/>
    <w:rsid w:val="0098365D"/>
    <w:rsid w:val="0098521C"/>
    <w:rsid w:val="00985302"/>
    <w:rsid w:val="009901A2"/>
    <w:rsid w:val="00990B2A"/>
    <w:rsid w:val="00991EF3"/>
    <w:rsid w:val="00994EE4"/>
    <w:rsid w:val="009A08AE"/>
    <w:rsid w:val="009A35F8"/>
    <w:rsid w:val="009A3FB0"/>
    <w:rsid w:val="009A547C"/>
    <w:rsid w:val="009A60C3"/>
    <w:rsid w:val="009A6CD0"/>
    <w:rsid w:val="009A769B"/>
    <w:rsid w:val="009B26A6"/>
    <w:rsid w:val="009B3BEC"/>
    <w:rsid w:val="009B3C02"/>
    <w:rsid w:val="009B3FF6"/>
    <w:rsid w:val="009B49C7"/>
    <w:rsid w:val="009B52B1"/>
    <w:rsid w:val="009B597B"/>
    <w:rsid w:val="009B5A9E"/>
    <w:rsid w:val="009C097A"/>
    <w:rsid w:val="009C6586"/>
    <w:rsid w:val="009C6E5A"/>
    <w:rsid w:val="009C788B"/>
    <w:rsid w:val="009D0207"/>
    <w:rsid w:val="009D1671"/>
    <w:rsid w:val="009E15B3"/>
    <w:rsid w:val="009E4451"/>
    <w:rsid w:val="009E6BD6"/>
    <w:rsid w:val="009F03D3"/>
    <w:rsid w:val="009F1C46"/>
    <w:rsid w:val="009F42A0"/>
    <w:rsid w:val="009F4D61"/>
    <w:rsid w:val="009F5B62"/>
    <w:rsid w:val="009F6836"/>
    <w:rsid w:val="009F6E04"/>
    <w:rsid w:val="00A0214B"/>
    <w:rsid w:val="00A03FF5"/>
    <w:rsid w:val="00A06B56"/>
    <w:rsid w:val="00A07FC1"/>
    <w:rsid w:val="00A11B60"/>
    <w:rsid w:val="00A135DA"/>
    <w:rsid w:val="00A15B80"/>
    <w:rsid w:val="00A22705"/>
    <w:rsid w:val="00A230A0"/>
    <w:rsid w:val="00A3011F"/>
    <w:rsid w:val="00A30FFA"/>
    <w:rsid w:val="00A3107B"/>
    <w:rsid w:val="00A33775"/>
    <w:rsid w:val="00A33D42"/>
    <w:rsid w:val="00A373D3"/>
    <w:rsid w:val="00A37C5F"/>
    <w:rsid w:val="00A430A5"/>
    <w:rsid w:val="00A431B1"/>
    <w:rsid w:val="00A45A7D"/>
    <w:rsid w:val="00A47F76"/>
    <w:rsid w:val="00A500D7"/>
    <w:rsid w:val="00A55F1D"/>
    <w:rsid w:val="00A61DE9"/>
    <w:rsid w:val="00A62A93"/>
    <w:rsid w:val="00A7196C"/>
    <w:rsid w:val="00A9691C"/>
    <w:rsid w:val="00AA1C8F"/>
    <w:rsid w:val="00AA74ED"/>
    <w:rsid w:val="00AB0F4F"/>
    <w:rsid w:val="00AB1B8F"/>
    <w:rsid w:val="00AB246E"/>
    <w:rsid w:val="00AB2E7B"/>
    <w:rsid w:val="00AB43A9"/>
    <w:rsid w:val="00AC64FB"/>
    <w:rsid w:val="00AC67BD"/>
    <w:rsid w:val="00AC7379"/>
    <w:rsid w:val="00AC7E73"/>
    <w:rsid w:val="00AD07C3"/>
    <w:rsid w:val="00AD35F1"/>
    <w:rsid w:val="00AD7C55"/>
    <w:rsid w:val="00AE1A30"/>
    <w:rsid w:val="00AE284C"/>
    <w:rsid w:val="00AE61F2"/>
    <w:rsid w:val="00AE6570"/>
    <w:rsid w:val="00AF27F9"/>
    <w:rsid w:val="00AF6208"/>
    <w:rsid w:val="00B006C8"/>
    <w:rsid w:val="00B00891"/>
    <w:rsid w:val="00B0518F"/>
    <w:rsid w:val="00B07277"/>
    <w:rsid w:val="00B10764"/>
    <w:rsid w:val="00B10A10"/>
    <w:rsid w:val="00B15DB6"/>
    <w:rsid w:val="00B32F5D"/>
    <w:rsid w:val="00B333D9"/>
    <w:rsid w:val="00B33E73"/>
    <w:rsid w:val="00B341FA"/>
    <w:rsid w:val="00B34284"/>
    <w:rsid w:val="00B344E6"/>
    <w:rsid w:val="00B34717"/>
    <w:rsid w:val="00B4003D"/>
    <w:rsid w:val="00B415F0"/>
    <w:rsid w:val="00B4192C"/>
    <w:rsid w:val="00B41E65"/>
    <w:rsid w:val="00B42367"/>
    <w:rsid w:val="00B470A0"/>
    <w:rsid w:val="00B5267A"/>
    <w:rsid w:val="00B63F0F"/>
    <w:rsid w:val="00B701DB"/>
    <w:rsid w:val="00B70FBD"/>
    <w:rsid w:val="00B71110"/>
    <w:rsid w:val="00B711EB"/>
    <w:rsid w:val="00B715D7"/>
    <w:rsid w:val="00B7213C"/>
    <w:rsid w:val="00B7678D"/>
    <w:rsid w:val="00B8486F"/>
    <w:rsid w:val="00B87321"/>
    <w:rsid w:val="00B91703"/>
    <w:rsid w:val="00B936EA"/>
    <w:rsid w:val="00BA07C8"/>
    <w:rsid w:val="00BA254A"/>
    <w:rsid w:val="00BA2F75"/>
    <w:rsid w:val="00BA639F"/>
    <w:rsid w:val="00BB148F"/>
    <w:rsid w:val="00BB1F5A"/>
    <w:rsid w:val="00BB2E86"/>
    <w:rsid w:val="00BB3DA1"/>
    <w:rsid w:val="00BB6AD9"/>
    <w:rsid w:val="00BC05C6"/>
    <w:rsid w:val="00BC1C4B"/>
    <w:rsid w:val="00BC496F"/>
    <w:rsid w:val="00BC53FD"/>
    <w:rsid w:val="00BC562D"/>
    <w:rsid w:val="00BD2B51"/>
    <w:rsid w:val="00BD407B"/>
    <w:rsid w:val="00BE4DA5"/>
    <w:rsid w:val="00BF0545"/>
    <w:rsid w:val="00BF56E6"/>
    <w:rsid w:val="00BF78D1"/>
    <w:rsid w:val="00C058E8"/>
    <w:rsid w:val="00C05DCA"/>
    <w:rsid w:val="00C13A29"/>
    <w:rsid w:val="00C14D6B"/>
    <w:rsid w:val="00C15AC8"/>
    <w:rsid w:val="00C2091E"/>
    <w:rsid w:val="00C215C9"/>
    <w:rsid w:val="00C22FAA"/>
    <w:rsid w:val="00C26B50"/>
    <w:rsid w:val="00C27FA1"/>
    <w:rsid w:val="00C33664"/>
    <w:rsid w:val="00C3369A"/>
    <w:rsid w:val="00C33831"/>
    <w:rsid w:val="00C415B5"/>
    <w:rsid w:val="00C4707F"/>
    <w:rsid w:val="00C514FC"/>
    <w:rsid w:val="00C5191A"/>
    <w:rsid w:val="00C560BB"/>
    <w:rsid w:val="00C61D9F"/>
    <w:rsid w:val="00C6758C"/>
    <w:rsid w:val="00C71EBA"/>
    <w:rsid w:val="00C729BB"/>
    <w:rsid w:val="00C735DC"/>
    <w:rsid w:val="00C76ADE"/>
    <w:rsid w:val="00C81B5A"/>
    <w:rsid w:val="00C917CC"/>
    <w:rsid w:val="00C92A85"/>
    <w:rsid w:val="00C95387"/>
    <w:rsid w:val="00CA0C49"/>
    <w:rsid w:val="00CA41E6"/>
    <w:rsid w:val="00CA7E30"/>
    <w:rsid w:val="00CB03FB"/>
    <w:rsid w:val="00CB587E"/>
    <w:rsid w:val="00CB5D0F"/>
    <w:rsid w:val="00CC16BA"/>
    <w:rsid w:val="00CC21F1"/>
    <w:rsid w:val="00CC5BA9"/>
    <w:rsid w:val="00CD0E82"/>
    <w:rsid w:val="00CD12F5"/>
    <w:rsid w:val="00CE0286"/>
    <w:rsid w:val="00CE1EF2"/>
    <w:rsid w:val="00CE3379"/>
    <w:rsid w:val="00CE3FD0"/>
    <w:rsid w:val="00CE720D"/>
    <w:rsid w:val="00CF1A3C"/>
    <w:rsid w:val="00CF5F33"/>
    <w:rsid w:val="00CF7430"/>
    <w:rsid w:val="00D02DA1"/>
    <w:rsid w:val="00D11755"/>
    <w:rsid w:val="00D158E4"/>
    <w:rsid w:val="00D1689D"/>
    <w:rsid w:val="00D24390"/>
    <w:rsid w:val="00D3011E"/>
    <w:rsid w:val="00D312D7"/>
    <w:rsid w:val="00D31650"/>
    <w:rsid w:val="00D31C8B"/>
    <w:rsid w:val="00D31EDC"/>
    <w:rsid w:val="00D3276D"/>
    <w:rsid w:val="00D47731"/>
    <w:rsid w:val="00D52484"/>
    <w:rsid w:val="00D52867"/>
    <w:rsid w:val="00D60136"/>
    <w:rsid w:val="00D6341C"/>
    <w:rsid w:val="00D647C1"/>
    <w:rsid w:val="00D71605"/>
    <w:rsid w:val="00D71DF3"/>
    <w:rsid w:val="00D72FD6"/>
    <w:rsid w:val="00D768C9"/>
    <w:rsid w:val="00D76ACA"/>
    <w:rsid w:val="00D77E22"/>
    <w:rsid w:val="00D80CBE"/>
    <w:rsid w:val="00D81CF6"/>
    <w:rsid w:val="00D84A0B"/>
    <w:rsid w:val="00D86738"/>
    <w:rsid w:val="00D87753"/>
    <w:rsid w:val="00D907C3"/>
    <w:rsid w:val="00D926A1"/>
    <w:rsid w:val="00D93FE2"/>
    <w:rsid w:val="00D94533"/>
    <w:rsid w:val="00D94E6A"/>
    <w:rsid w:val="00D9714D"/>
    <w:rsid w:val="00D97DB4"/>
    <w:rsid w:val="00DA13F3"/>
    <w:rsid w:val="00DA500E"/>
    <w:rsid w:val="00DA5E4E"/>
    <w:rsid w:val="00DB0D2F"/>
    <w:rsid w:val="00DB211C"/>
    <w:rsid w:val="00DB27D0"/>
    <w:rsid w:val="00DB36B6"/>
    <w:rsid w:val="00DB5A7D"/>
    <w:rsid w:val="00DB5FCE"/>
    <w:rsid w:val="00DB6AD2"/>
    <w:rsid w:val="00DC1F70"/>
    <w:rsid w:val="00DC7639"/>
    <w:rsid w:val="00DD09AC"/>
    <w:rsid w:val="00DD17DB"/>
    <w:rsid w:val="00DD2CB2"/>
    <w:rsid w:val="00DD2E37"/>
    <w:rsid w:val="00DD4E6A"/>
    <w:rsid w:val="00DD6F55"/>
    <w:rsid w:val="00DE069B"/>
    <w:rsid w:val="00DF2184"/>
    <w:rsid w:val="00DF37D7"/>
    <w:rsid w:val="00DF51CF"/>
    <w:rsid w:val="00E131D0"/>
    <w:rsid w:val="00E1516B"/>
    <w:rsid w:val="00E15B4E"/>
    <w:rsid w:val="00E16327"/>
    <w:rsid w:val="00E16B98"/>
    <w:rsid w:val="00E215E7"/>
    <w:rsid w:val="00E23A67"/>
    <w:rsid w:val="00E240C4"/>
    <w:rsid w:val="00E242AC"/>
    <w:rsid w:val="00E25B00"/>
    <w:rsid w:val="00E26916"/>
    <w:rsid w:val="00E27466"/>
    <w:rsid w:val="00E30F05"/>
    <w:rsid w:val="00E336B5"/>
    <w:rsid w:val="00E362B5"/>
    <w:rsid w:val="00E36E7B"/>
    <w:rsid w:val="00E40E7A"/>
    <w:rsid w:val="00E42A6F"/>
    <w:rsid w:val="00E475C2"/>
    <w:rsid w:val="00E5050A"/>
    <w:rsid w:val="00E52ABE"/>
    <w:rsid w:val="00E56237"/>
    <w:rsid w:val="00E60ADF"/>
    <w:rsid w:val="00E67E28"/>
    <w:rsid w:val="00E71CA0"/>
    <w:rsid w:val="00E82F78"/>
    <w:rsid w:val="00E87F40"/>
    <w:rsid w:val="00E91EB1"/>
    <w:rsid w:val="00E921BD"/>
    <w:rsid w:val="00E94FBC"/>
    <w:rsid w:val="00E95BC2"/>
    <w:rsid w:val="00EA1D7B"/>
    <w:rsid w:val="00EA2A56"/>
    <w:rsid w:val="00EA4852"/>
    <w:rsid w:val="00EB0D83"/>
    <w:rsid w:val="00EB148C"/>
    <w:rsid w:val="00EB3395"/>
    <w:rsid w:val="00EB60F1"/>
    <w:rsid w:val="00EC1367"/>
    <w:rsid w:val="00EC2945"/>
    <w:rsid w:val="00EC31E7"/>
    <w:rsid w:val="00EC7D94"/>
    <w:rsid w:val="00ED2BD0"/>
    <w:rsid w:val="00ED530E"/>
    <w:rsid w:val="00ED55D8"/>
    <w:rsid w:val="00ED5C70"/>
    <w:rsid w:val="00ED6420"/>
    <w:rsid w:val="00ED67FB"/>
    <w:rsid w:val="00EE0830"/>
    <w:rsid w:val="00EE3EF2"/>
    <w:rsid w:val="00EE4ABC"/>
    <w:rsid w:val="00EE5151"/>
    <w:rsid w:val="00EE5885"/>
    <w:rsid w:val="00EE5E18"/>
    <w:rsid w:val="00EF020E"/>
    <w:rsid w:val="00EF2AB2"/>
    <w:rsid w:val="00EF2E0C"/>
    <w:rsid w:val="00EF3D4F"/>
    <w:rsid w:val="00EF3FD0"/>
    <w:rsid w:val="00EF4E42"/>
    <w:rsid w:val="00EF52D7"/>
    <w:rsid w:val="00F016B7"/>
    <w:rsid w:val="00F01D15"/>
    <w:rsid w:val="00F0240A"/>
    <w:rsid w:val="00F02D02"/>
    <w:rsid w:val="00F05392"/>
    <w:rsid w:val="00F109E6"/>
    <w:rsid w:val="00F1202D"/>
    <w:rsid w:val="00F1333C"/>
    <w:rsid w:val="00F16607"/>
    <w:rsid w:val="00F2032F"/>
    <w:rsid w:val="00F206A5"/>
    <w:rsid w:val="00F21579"/>
    <w:rsid w:val="00F21CDB"/>
    <w:rsid w:val="00F25306"/>
    <w:rsid w:val="00F275D2"/>
    <w:rsid w:val="00F32A69"/>
    <w:rsid w:val="00F33053"/>
    <w:rsid w:val="00F41946"/>
    <w:rsid w:val="00F44200"/>
    <w:rsid w:val="00F519EE"/>
    <w:rsid w:val="00F51E0C"/>
    <w:rsid w:val="00F52CDB"/>
    <w:rsid w:val="00F52DBE"/>
    <w:rsid w:val="00F55E3C"/>
    <w:rsid w:val="00F56C51"/>
    <w:rsid w:val="00F60CD3"/>
    <w:rsid w:val="00F61DD5"/>
    <w:rsid w:val="00F70ECB"/>
    <w:rsid w:val="00F71CEB"/>
    <w:rsid w:val="00F72C08"/>
    <w:rsid w:val="00F7338B"/>
    <w:rsid w:val="00F75115"/>
    <w:rsid w:val="00F76FDB"/>
    <w:rsid w:val="00F83677"/>
    <w:rsid w:val="00F83A73"/>
    <w:rsid w:val="00F83BEA"/>
    <w:rsid w:val="00F83D55"/>
    <w:rsid w:val="00F84A45"/>
    <w:rsid w:val="00F85081"/>
    <w:rsid w:val="00F873C4"/>
    <w:rsid w:val="00F90D80"/>
    <w:rsid w:val="00FA1414"/>
    <w:rsid w:val="00FA1AA5"/>
    <w:rsid w:val="00FA76AD"/>
    <w:rsid w:val="00FB2661"/>
    <w:rsid w:val="00FB3011"/>
    <w:rsid w:val="00FB6246"/>
    <w:rsid w:val="00FC135D"/>
    <w:rsid w:val="00FD1041"/>
    <w:rsid w:val="00FD49F5"/>
    <w:rsid w:val="00FE0E5E"/>
    <w:rsid w:val="00FE156B"/>
    <w:rsid w:val="00FE2439"/>
    <w:rsid w:val="00FE5B6E"/>
    <w:rsid w:val="00FE7E21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#eee,#f3f3f3,#f5f5f5"/>
    </o:shapedefaults>
    <o:shapelayout v:ext="edit">
      <o:idmap v:ext="edit" data="1"/>
    </o:shapelayout>
  </w:shapeDefaults>
  <w:decimalSymbol w:val=","/>
  <w:listSeparator w:val=";"/>
  <w14:docId w14:val="00FBA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7B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E26916"/>
    <w:pPr>
      <w:keepNext/>
      <w:suppressAutoHyphens/>
      <w:spacing w:before="240" w:after="60" w:line="240" w:lineRule="auto"/>
      <w:ind w:left="1081" w:hanging="1080"/>
      <w:jc w:val="left"/>
      <w:outlineLvl w:val="3"/>
    </w:pPr>
    <w:rPr>
      <w:rFonts w:ascii="Times New Roman" w:eastAsia="Times New Roman" w:hAnsi="Times New Roman"/>
      <w:b/>
      <w:bCs/>
      <w:kern w:val="1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BD3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4C1BD3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BD3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rsid w:val="004C1BD3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4C1BD3"/>
    <w:pPr>
      <w:ind w:left="720"/>
    </w:pPr>
  </w:style>
  <w:style w:type="character" w:styleId="Hipercze">
    <w:name w:val="Hyperlink"/>
    <w:basedOn w:val="Domylnaczcionkaakapitu"/>
    <w:rsid w:val="004C1BD3"/>
    <w:rPr>
      <w:color w:val="0000FF"/>
      <w:u w:val="single"/>
    </w:rPr>
  </w:style>
  <w:style w:type="paragraph" w:styleId="NormalnyWeb">
    <w:name w:val="Normal (Web)"/>
    <w:basedOn w:val="Normalny"/>
    <w:uiPriority w:val="99"/>
    <w:rsid w:val="004C1BD3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4C1BD3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sid w:val="004C1B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4C1BD3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4C1B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1BD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C1BD3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sid w:val="004C1BD3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rsid w:val="004C1BD3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1BD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C1BD3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C1BD3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paragraph" w:styleId="Bezodstpw">
    <w:name w:val="No Spacing"/>
    <w:uiPriority w:val="99"/>
    <w:qFormat/>
    <w:rsid w:val="005B7EA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?ci1"/>
    <w:basedOn w:val="Normalny"/>
    <w:rsid w:val="00BE4DA5"/>
    <w:pPr>
      <w:shd w:val="clear" w:color="auto" w:fill="FFFFFF"/>
      <w:spacing w:before="480" w:after="60" w:line="240" w:lineRule="auto"/>
      <w:ind w:left="0" w:firstLine="3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DD6F55"/>
    <w:rPr>
      <w:rFonts w:ascii="Calibri" w:hAnsi="Calibri" w:cs="Calibri"/>
      <w:lang w:eastAsia="en-US"/>
    </w:rPr>
  </w:style>
  <w:style w:type="character" w:customStyle="1" w:styleId="Nagwek4Znak">
    <w:name w:val="Nagłówek 4 Znak"/>
    <w:basedOn w:val="Domylnaczcionkaakapitu"/>
    <w:link w:val="Nagwek4"/>
    <w:rsid w:val="00E26916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7B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E26916"/>
    <w:pPr>
      <w:keepNext/>
      <w:suppressAutoHyphens/>
      <w:spacing w:before="240" w:after="60" w:line="240" w:lineRule="auto"/>
      <w:ind w:left="1081" w:hanging="1080"/>
      <w:jc w:val="left"/>
      <w:outlineLvl w:val="3"/>
    </w:pPr>
    <w:rPr>
      <w:rFonts w:ascii="Times New Roman" w:eastAsia="Times New Roman" w:hAnsi="Times New Roman"/>
      <w:b/>
      <w:bCs/>
      <w:kern w:val="1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BD3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4C1BD3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BD3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rsid w:val="004C1BD3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4C1BD3"/>
    <w:pPr>
      <w:ind w:left="720"/>
    </w:pPr>
  </w:style>
  <w:style w:type="character" w:styleId="Hipercze">
    <w:name w:val="Hyperlink"/>
    <w:basedOn w:val="Domylnaczcionkaakapitu"/>
    <w:rsid w:val="004C1BD3"/>
    <w:rPr>
      <w:color w:val="0000FF"/>
      <w:u w:val="single"/>
    </w:rPr>
  </w:style>
  <w:style w:type="paragraph" w:styleId="NormalnyWeb">
    <w:name w:val="Normal (Web)"/>
    <w:basedOn w:val="Normalny"/>
    <w:uiPriority w:val="99"/>
    <w:rsid w:val="004C1BD3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4C1BD3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sid w:val="004C1B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4C1BD3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4C1B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1BD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C1BD3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sid w:val="004C1BD3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rsid w:val="004C1BD3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1BD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C1BD3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C1BD3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paragraph" w:styleId="Bezodstpw">
    <w:name w:val="No Spacing"/>
    <w:uiPriority w:val="99"/>
    <w:qFormat/>
    <w:rsid w:val="005B7EA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?ci1"/>
    <w:basedOn w:val="Normalny"/>
    <w:rsid w:val="00BE4DA5"/>
    <w:pPr>
      <w:shd w:val="clear" w:color="auto" w:fill="FFFFFF"/>
      <w:spacing w:before="480" w:after="60" w:line="240" w:lineRule="auto"/>
      <w:ind w:left="0" w:firstLine="3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DD6F55"/>
    <w:rPr>
      <w:rFonts w:ascii="Calibri" w:hAnsi="Calibri" w:cs="Calibri"/>
      <w:lang w:eastAsia="en-US"/>
    </w:rPr>
  </w:style>
  <w:style w:type="character" w:customStyle="1" w:styleId="Nagwek4Znak">
    <w:name w:val="Nagłówek 4 Znak"/>
    <w:basedOn w:val="Domylnaczcionkaakapitu"/>
    <w:link w:val="Nagwek4"/>
    <w:rsid w:val="00E26916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A84E-470F-4448-89F9-579BF079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Kowalski Ryszard</cp:lastModifiedBy>
  <cp:revision>19</cp:revision>
  <cp:lastPrinted>2019-11-08T13:45:00Z</cp:lastPrinted>
  <dcterms:created xsi:type="dcterms:W3CDTF">2019-11-05T12:44:00Z</dcterms:created>
  <dcterms:modified xsi:type="dcterms:W3CDTF">2020-11-04T10:29:00Z</dcterms:modified>
</cp:coreProperties>
</file>