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5DD0" w14:textId="20939B4D" w:rsidR="00F710D7" w:rsidRDefault="00A364CA" w:rsidP="00CE0DE8">
      <w:pPr>
        <w:pStyle w:val="Nagwek4"/>
        <w:numPr>
          <w:ilvl w:val="3"/>
          <w:numId w:val="20"/>
        </w:numPr>
        <w:tabs>
          <w:tab w:val="left" w:pos="0"/>
        </w:tabs>
        <w:jc w:val="right"/>
        <w:rPr>
          <w:rFonts w:ascii="Tahoma" w:hAnsi="Tahoma" w:cs="Tahoma"/>
        </w:rPr>
      </w:pPr>
      <w:r>
        <w:rPr>
          <w:rFonts w:ascii="Tahoma" w:hAnsi="Tahoma" w:cs="Tahoma"/>
          <w:bCs w:val="0"/>
          <w:i/>
          <w:iCs/>
          <w:sz w:val="22"/>
          <w:szCs w:val="22"/>
        </w:rPr>
        <w:t xml:space="preserve">Załącznik nr </w:t>
      </w:r>
      <w:r w:rsidR="00F678B8">
        <w:rPr>
          <w:rFonts w:ascii="Tahoma" w:hAnsi="Tahoma" w:cs="Tahoma"/>
          <w:bCs w:val="0"/>
          <w:i/>
          <w:iCs/>
          <w:sz w:val="22"/>
          <w:szCs w:val="22"/>
        </w:rPr>
        <w:t>5</w:t>
      </w:r>
      <w:r>
        <w:rPr>
          <w:rFonts w:ascii="Tahoma" w:hAnsi="Tahoma" w:cs="Tahoma"/>
          <w:bCs w:val="0"/>
          <w:i/>
          <w:iCs/>
          <w:sz w:val="22"/>
          <w:szCs w:val="22"/>
        </w:rPr>
        <w:t xml:space="preserve"> do S</w:t>
      </w:r>
      <w:r w:rsidR="00F710D7">
        <w:rPr>
          <w:rFonts w:ascii="Tahoma" w:hAnsi="Tahoma" w:cs="Tahoma"/>
          <w:bCs w:val="0"/>
          <w:i/>
          <w:iCs/>
          <w:sz w:val="22"/>
          <w:szCs w:val="22"/>
        </w:rPr>
        <w:t>WZ</w:t>
      </w:r>
    </w:p>
    <w:p w14:paraId="2A08EC4D" w14:textId="77777777" w:rsidR="00F109E6" w:rsidRPr="00F710D7" w:rsidRDefault="00F109E6" w:rsidP="00CE0DE8">
      <w:pPr>
        <w:tabs>
          <w:tab w:val="left" w:pos="7586"/>
        </w:tabs>
        <w:spacing w:line="240" w:lineRule="auto"/>
        <w:jc w:val="center"/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335E03A4" w14:textId="77777777" w:rsidR="005B7EAC" w:rsidRPr="00FF0A00" w:rsidRDefault="005B7EAC" w:rsidP="00CE0DE8">
      <w:pPr>
        <w:tabs>
          <w:tab w:val="left" w:pos="7586"/>
        </w:tabs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F0A00">
        <w:rPr>
          <w:rFonts w:ascii="Tahoma" w:hAnsi="Tahoma" w:cs="Tahoma"/>
          <w:b/>
          <w:bCs/>
          <w:sz w:val="20"/>
          <w:szCs w:val="20"/>
        </w:rPr>
        <w:t>UMOWA Nr</w:t>
      </w:r>
      <w:r w:rsidRPr="00FF0A00">
        <w:rPr>
          <w:rFonts w:ascii="Tahoma" w:hAnsi="Tahoma" w:cs="Tahoma"/>
          <w:sz w:val="20"/>
          <w:szCs w:val="20"/>
        </w:rPr>
        <w:t xml:space="preserve"> </w:t>
      </w:r>
      <w:r w:rsidRPr="00FF0A00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F0A00">
        <w:rPr>
          <w:rFonts w:ascii="Tahoma" w:hAnsi="Tahoma" w:cs="Tahoma"/>
          <w:i/>
          <w:iCs/>
          <w:sz w:val="20"/>
          <w:szCs w:val="20"/>
        </w:rPr>
        <w:t>(wzór)</w:t>
      </w:r>
    </w:p>
    <w:p w14:paraId="38BE70DD" w14:textId="77777777" w:rsidR="005B7EAC" w:rsidRPr="00F710D7" w:rsidRDefault="005B7EAC" w:rsidP="00CE0DE8">
      <w:pPr>
        <w:tabs>
          <w:tab w:val="left" w:pos="7586"/>
        </w:tabs>
        <w:spacing w:line="240" w:lineRule="auto"/>
        <w:rPr>
          <w:rFonts w:ascii="Tahoma" w:hAnsi="Tahoma" w:cs="Tahoma"/>
          <w:sz w:val="20"/>
          <w:szCs w:val="20"/>
        </w:rPr>
      </w:pPr>
      <w:r w:rsidRPr="00FF0A00">
        <w:rPr>
          <w:rFonts w:ascii="Tahoma" w:hAnsi="Tahoma" w:cs="Tahoma"/>
          <w:sz w:val="20"/>
          <w:szCs w:val="20"/>
        </w:rPr>
        <w:t xml:space="preserve">                       Zawarta w dniu …………………….. w Sośnie  pomiędzy :</w:t>
      </w:r>
    </w:p>
    <w:p w14:paraId="7CFC904B" w14:textId="77777777" w:rsidR="005B7EAC" w:rsidRPr="00F710D7" w:rsidRDefault="005B7EAC" w:rsidP="00CE0DE8">
      <w:pPr>
        <w:spacing w:line="240" w:lineRule="auto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b/>
          <w:bCs/>
          <w:sz w:val="20"/>
          <w:szCs w:val="20"/>
        </w:rPr>
        <w:t>Gminą Sośno</w:t>
      </w:r>
      <w:r w:rsidRPr="00F710D7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F710D7">
        <w:rPr>
          <w:rFonts w:ascii="Tahoma" w:hAnsi="Tahoma" w:cs="Tahoma"/>
          <w:sz w:val="20"/>
          <w:szCs w:val="20"/>
        </w:rPr>
        <w:t>reprezentowaną przez Leszka Stroińskiego Wójta Gminy Sośno</w:t>
      </w:r>
    </w:p>
    <w:p w14:paraId="00388E6D" w14:textId="77777777" w:rsidR="005B7EAC" w:rsidRPr="00F710D7" w:rsidRDefault="005B7EAC" w:rsidP="00CE0DE8">
      <w:pPr>
        <w:spacing w:line="240" w:lineRule="auto"/>
        <w:rPr>
          <w:rFonts w:ascii="Tahoma" w:hAnsi="Tahoma" w:cs="Tahoma"/>
          <w:i/>
          <w:iCs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przy kontrasygnacie Skarbnika Gminy </w:t>
      </w:r>
      <w:r w:rsidR="00154B46">
        <w:rPr>
          <w:rFonts w:ascii="Tahoma" w:hAnsi="Tahoma" w:cs="Tahoma"/>
          <w:sz w:val="20"/>
          <w:szCs w:val="20"/>
        </w:rPr>
        <w:t>Honoraty</w:t>
      </w:r>
      <w:r w:rsidR="00F109E6" w:rsidRPr="00F710D7">
        <w:rPr>
          <w:rFonts w:ascii="Tahoma" w:hAnsi="Tahoma" w:cs="Tahoma"/>
          <w:sz w:val="20"/>
          <w:szCs w:val="20"/>
        </w:rPr>
        <w:t xml:space="preserve"> Warmbier</w:t>
      </w:r>
    </w:p>
    <w:p w14:paraId="14BCA4C5" w14:textId="77777777" w:rsidR="005B7EAC" w:rsidRPr="00F710D7" w:rsidRDefault="005B7EAC" w:rsidP="00CE0DE8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zwaną w dalszej części umowy </w:t>
      </w:r>
      <w:r w:rsidRPr="00F710D7">
        <w:rPr>
          <w:rFonts w:ascii="Tahoma" w:hAnsi="Tahoma" w:cs="Tahoma"/>
          <w:b/>
          <w:bCs/>
          <w:sz w:val="20"/>
          <w:szCs w:val="20"/>
        </w:rPr>
        <w:t>„ZAMAWIAJĄCYM”</w:t>
      </w:r>
    </w:p>
    <w:p w14:paraId="2409E3C0" w14:textId="77777777" w:rsidR="005B7EAC" w:rsidRPr="00F710D7" w:rsidRDefault="005B7EAC" w:rsidP="00CE0DE8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F710D7">
        <w:rPr>
          <w:rFonts w:ascii="Tahoma" w:hAnsi="Tahoma" w:cs="Tahoma"/>
          <w:b/>
          <w:bCs/>
          <w:sz w:val="20"/>
          <w:szCs w:val="20"/>
        </w:rPr>
        <w:t>a</w:t>
      </w:r>
    </w:p>
    <w:p w14:paraId="2A72F7DA" w14:textId="77777777" w:rsidR="005B7EAC" w:rsidRPr="00F710D7" w:rsidRDefault="005B7EAC" w:rsidP="00CE0DE8">
      <w:pPr>
        <w:spacing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="00CA3E2B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Pr="00F710D7">
        <w:rPr>
          <w:rFonts w:ascii="Tahoma" w:hAnsi="Tahoma" w:cs="Tahoma"/>
          <w:sz w:val="20"/>
          <w:szCs w:val="20"/>
        </w:rPr>
        <w:t>………………………………………………………………………………………</w:t>
      </w:r>
      <w:r w:rsidR="00CA3E2B">
        <w:rPr>
          <w:rFonts w:ascii="Tahoma" w:hAnsi="Tahoma" w:cs="Tahoma"/>
          <w:sz w:val="20"/>
          <w:szCs w:val="20"/>
        </w:rPr>
        <w:t>…………………………………………………………..</w:t>
      </w:r>
    </w:p>
    <w:p w14:paraId="179B2D9B" w14:textId="77777777" w:rsidR="005B7EAC" w:rsidRPr="00F710D7" w:rsidRDefault="005B7EAC" w:rsidP="00CE0DE8">
      <w:pPr>
        <w:spacing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Zarejestrowanym w Krajowym Rejestrze Sądowym pod numerem ……………………….….… lub</w:t>
      </w:r>
      <w:r w:rsidR="00CA3E2B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>w</w:t>
      </w:r>
      <w:r w:rsidR="00CA3E2B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 xml:space="preserve">Centralnej Ewidencji i Informacji o Działalności Gospodarczej (CEIDG) </w:t>
      </w:r>
    </w:p>
    <w:p w14:paraId="37314AC2" w14:textId="77777777" w:rsidR="005B7EAC" w:rsidRPr="00F710D7" w:rsidRDefault="005B7EAC" w:rsidP="00CE0DE8">
      <w:pPr>
        <w:spacing w:line="240" w:lineRule="auto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Nr</w:t>
      </w:r>
      <w:r w:rsidR="00CA3E2B">
        <w:rPr>
          <w:rFonts w:ascii="Tahoma" w:hAnsi="Tahoma" w:cs="Tahoma"/>
          <w:sz w:val="20"/>
          <w:szCs w:val="20"/>
        </w:rPr>
        <w:t xml:space="preserve"> </w:t>
      </w:r>
      <w:r w:rsidRPr="00F710D7">
        <w:rPr>
          <w:rFonts w:ascii="Tahoma" w:hAnsi="Tahoma" w:cs="Tahoma"/>
          <w:sz w:val="20"/>
          <w:szCs w:val="20"/>
        </w:rPr>
        <w:t xml:space="preserve">NIP ........................................................................................................................................... </w:t>
      </w:r>
    </w:p>
    <w:p w14:paraId="790DB7D5" w14:textId="77777777" w:rsidR="005B7EAC" w:rsidRPr="00F710D7" w:rsidRDefault="005B7EAC" w:rsidP="00CE0DE8">
      <w:pPr>
        <w:spacing w:line="240" w:lineRule="auto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Nr REGON...................................................................................................................................... </w:t>
      </w:r>
    </w:p>
    <w:p w14:paraId="1E5271E6" w14:textId="77777777" w:rsidR="005B7EAC" w:rsidRPr="00F710D7" w:rsidRDefault="005B7EAC" w:rsidP="00CE0DE8">
      <w:pPr>
        <w:spacing w:line="240" w:lineRule="auto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zwanym w dalszej części umowy </w:t>
      </w:r>
      <w:r w:rsidRPr="00F710D7">
        <w:rPr>
          <w:rFonts w:ascii="Tahoma" w:hAnsi="Tahoma" w:cs="Tahoma"/>
          <w:b/>
          <w:bCs/>
          <w:sz w:val="20"/>
          <w:szCs w:val="20"/>
        </w:rPr>
        <w:t>"WYKONAWCĄ"</w:t>
      </w:r>
    </w:p>
    <w:p w14:paraId="5BE8406C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1. </w:t>
      </w:r>
    </w:p>
    <w:p w14:paraId="77FC4E17" w14:textId="77777777" w:rsidR="005B7EAC" w:rsidRPr="00F710D7" w:rsidRDefault="005B7EAC" w:rsidP="00CE0DE8">
      <w:pPr>
        <w:pStyle w:val="Bezodstpw"/>
        <w:keepNext/>
        <w:spacing w:before="240" w:after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Przedmiot umowy:</w:t>
      </w:r>
    </w:p>
    <w:p w14:paraId="254CC6E9" w14:textId="77777777" w:rsidR="005B7EAC" w:rsidRPr="00F710D7" w:rsidRDefault="005B7EAC" w:rsidP="00CE0DE8">
      <w:pPr>
        <w:numPr>
          <w:ilvl w:val="0"/>
          <w:numId w:val="3"/>
        </w:numPr>
        <w:spacing w:line="240" w:lineRule="auto"/>
        <w:ind w:left="720" w:hanging="360"/>
        <w:rPr>
          <w:rFonts w:ascii="Tahoma" w:hAnsi="Tahoma" w:cs="Tahoma"/>
          <w:b/>
          <w:bCs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ZAMAWIAJĄCY zleca, a WYKONAWCA przyjmuje do realizacji świadczenie usług pn.: </w:t>
      </w:r>
      <w:r w:rsidR="0068659B" w:rsidRPr="00F710D7">
        <w:rPr>
          <w:rFonts w:ascii="Tahoma" w:hAnsi="Tahoma" w:cs="Tahoma"/>
          <w:b/>
          <w:color w:val="000000"/>
          <w:sz w:val="20"/>
          <w:szCs w:val="20"/>
        </w:rPr>
        <w:t>„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Odbieranie i zagospodarowanie zmieszanych i zbieranych selektywnie odpadów komunalnych z </w:t>
      </w:r>
      <w:r w:rsidR="0068659B" w:rsidRPr="00F710D7">
        <w:rPr>
          <w:rFonts w:ascii="Tahoma" w:hAnsi="Tahoma" w:cs="Tahoma"/>
          <w:b/>
          <w:sz w:val="20"/>
          <w:szCs w:val="20"/>
        </w:rPr>
        <w:t>nieruchomości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 zamieszkałych przez mieszkańców gminy Sośno oraz</w:t>
      </w:r>
      <w:r w:rsidR="00FF0A00">
        <w:rPr>
          <w:rFonts w:ascii="Tahoma" w:hAnsi="Tahoma" w:cs="Tahoma"/>
          <w:b/>
          <w:bCs/>
          <w:sz w:val="20"/>
          <w:szCs w:val="20"/>
        </w:rPr>
        <w:t> 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z Punktu  </w:t>
      </w:r>
      <w:r w:rsidR="00FF0A00">
        <w:rPr>
          <w:rFonts w:ascii="Tahoma" w:hAnsi="Tahoma" w:cs="Tahoma"/>
          <w:b/>
          <w:bCs/>
          <w:sz w:val="20"/>
          <w:szCs w:val="20"/>
        </w:rPr>
        <w:t>S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elektywnej </w:t>
      </w:r>
      <w:r w:rsidR="00FF0A00">
        <w:rPr>
          <w:rFonts w:ascii="Tahoma" w:hAnsi="Tahoma" w:cs="Tahoma"/>
          <w:b/>
          <w:bCs/>
          <w:sz w:val="20"/>
          <w:szCs w:val="20"/>
        </w:rPr>
        <w:t>Z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biórki </w:t>
      </w:r>
      <w:r w:rsidR="00FF0A00">
        <w:rPr>
          <w:rFonts w:ascii="Tahoma" w:hAnsi="Tahoma" w:cs="Tahoma"/>
          <w:b/>
          <w:bCs/>
          <w:sz w:val="20"/>
          <w:szCs w:val="20"/>
        </w:rPr>
        <w:t>O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dpadów </w:t>
      </w:r>
      <w:r w:rsidR="00FF0A00">
        <w:rPr>
          <w:rFonts w:ascii="Tahoma" w:hAnsi="Tahoma" w:cs="Tahoma"/>
          <w:b/>
          <w:bCs/>
          <w:sz w:val="20"/>
          <w:szCs w:val="20"/>
        </w:rPr>
        <w:t>K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>omunalnych w Sośnie w terminie od</w:t>
      </w:r>
      <w:r w:rsidR="00FF0A00">
        <w:rPr>
          <w:rFonts w:ascii="Tahoma" w:hAnsi="Tahoma" w:cs="Tahoma"/>
          <w:b/>
          <w:bCs/>
          <w:sz w:val="20"/>
          <w:szCs w:val="20"/>
        </w:rPr>
        <w:t> </w:t>
      </w:r>
      <w:r w:rsidR="0068659B" w:rsidRPr="00F710D7">
        <w:rPr>
          <w:rFonts w:ascii="Tahoma" w:hAnsi="Tahoma" w:cs="Tahoma"/>
          <w:b/>
          <w:sz w:val="20"/>
          <w:szCs w:val="20"/>
        </w:rPr>
        <w:t>1 stycznia 202</w:t>
      </w:r>
      <w:r w:rsidR="00A364CA">
        <w:rPr>
          <w:rFonts w:ascii="Tahoma" w:hAnsi="Tahoma" w:cs="Tahoma"/>
          <w:b/>
          <w:sz w:val="20"/>
          <w:szCs w:val="20"/>
        </w:rPr>
        <w:t>2</w:t>
      </w:r>
      <w:r w:rsidR="0068659B" w:rsidRPr="00F710D7">
        <w:rPr>
          <w:rFonts w:ascii="Tahoma" w:hAnsi="Tahoma" w:cs="Tahoma"/>
          <w:b/>
          <w:sz w:val="20"/>
          <w:szCs w:val="20"/>
        </w:rPr>
        <w:t xml:space="preserve"> r.</w:t>
      </w:r>
      <w:r w:rsidR="0068659B" w:rsidRPr="00F710D7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8659B" w:rsidRPr="00F710D7">
        <w:rPr>
          <w:rFonts w:ascii="Tahoma" w:hAnsi="Tahoma" w:cs="Tahoma"/>
          <w:b/>
          <w:sz w:val="20"/>
          <w:szCs w:val="20"/>
        </w:rPr>
        <w:t xml:space="preserve"> do 31 grudnia 202</w:t>
      </w:r>
      <w:r w:rsidR="00A364CA">
        <w:rPr>
          <w:rFonts w:ascii="Tahoma" w:hAnsi="Tahoma" w:cs="Tahoma"/>
          <w:b/>
          <w:sz w:val="20"/>
          <w:szCs w:val="20"/>
        </w:rPr>
        <w:t>2</w:t>
      </w:r>
      <w:r w:rsidR="0068659B" w:rsidRPr="00F710D7">
        <w:rPr>
          <w:rFonts w:ascii="Tahoma" w:hAnsi="Tahoma" w:cs="Tahoma"/>
          <w:b/>
          <w:sz w:val="20"/>
          <w:szCs w:val="20"/>
        </w:rPr>
        <w:t xml:space="preserve"> r.</w:t>
      </w:r>
      <w:r w:rsidR="0068659B" w:rsidRPr="00F710D7">
        <w:rPr>
          <w:rFonts w:ascii="Tahoma" w:hAnsi="Tahoma" w:cs="Tahoma"/>
          <w:b/>
          <w:color w:val="000000"/>
          <w:sz w:val="20"/>
          <w:szCs w:val="20"/>
        </w:rPr>
        <w:t>”</w:t>
      </w:r>
      <w:r w:rsidRPr="00F710D7">
        <w:rPr>
          <w:rFonts w:ascii="Tahoma" w:hAnsi="Tahoma" w:cs="Tahoma"/>
          <w:sz w:val="20"/>
          <w:szCs w:val="20"/>
        </w:rPr>
        <w:t>.</w:t>
      </w:r>
    </w:p>
    <w:p w14:paraId="0D77AA8B" w14:textId="77777777" w:rsidR="005B7EAC" w:rsidRPr="00F710D7" w:rsidRDefault="005B7EAC" w:rsidP="00CE0DE8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40" w:lineRule="auto"/>
        <w:ind w:left="720" w:hanging="36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Szczegółowy zakres i opis usług będących przedmiotem umowy zawarty jest w Opisie </w:t>
      </w:r>
      <w:r w:rsidR="00E87AD6">
        <w:rPr>
          <w:rFonts w:ascii="Tahoma" w:hAnsi="Tahoma" w:cs="Tahoma"/>
          <w:spacing w:val="-1"/>
          <w:sz w:val="20"/>
          <w:szCs w:val="20"/>
        </w:rPr>
        <w:t xml:space="preserve">przedmiotu zamówienia w </w:t>
      </w:r>
      <w:r w:rsidR="00E87AD6" w:rsidRPr="00E87AD6">
        <w:rPr>
          <w:rFonts w:ascii="Tahoma" w:hAnsi="Tahoma" w:cs="Tahoma"/>
          <w:spacing w:val="-1"/>
          <w:sz w:val="20"/>
          <w:szCs w:val="20"/>
        </w:rPr>
        <w:t>Rozdziale IV</w:t>
      </w:r>
      <w:r w:rsidR="00096D29" w:rsidRPr="00E87AD6">
        <w:rPr>
          <w:rFonts w:ascii="Tahoma" w:hAnsi="Tahoma" w:cs="Tahoma"/>
          <w:spacing w:val="-1"/>
          <w:sz w:val="20"/>
          <w:szCs w:val="20"/>
        </w:rPr>
        <w:t>.</w:t>
      </w:r>
      <w:r w:rsidR="00A364CA" w:rsidRPr="00E87AD6">
        <w:rPr>
          <w:rFonts w:ascii="Tahoma" w:hAnsi="Tahoma" w:cs="Tahoma"/>
          <w:spacing w:val="-1"/>
          <w:sz w:val="20"/>
          <w:szCs w:val="20"/>
        </w:rPr>
        <w:t xml:space="preserve"> Specyfikacji</w:t>
      </w:r>
      <w:r w:rsidR="00A364CA">
        <w:rPr>
          <w:rFonts w:ascii="Tahoma" w:hAnsi="Tahoma" w:cs="Tahoma"/>
          <w:spacing w:val="-1"/>
          <w:sz w:val="20"/>
          <w:szCs w:val="20"/>
        </w:rPr>
        <w:t xml:space="preserve"> 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Warunków Zamówienia, zwanej dalej </w:t>
      </w:r>
      <w:r w:rsidR="00A364CA">
        <w:rPr>
          <w:rFonts w:ascii="Tahoma" w:hAnsi="Tahoma" w:cs="Tahoma"/>
          <w:sz w:val="20"/>
          <w:szCs w:val="20"/>
        </w:rPr>
        <w:t>„SWZ”, która to S</w:t>
      </w:r>
      <w:r w:rsidRPr="00F710D7">
        <w:rPr>
          <w:rFonts w:ascii="Tahoma" w:hAnsi="Tahoma" w:cs="Tahoma"/>
          <w:sz w:val="20"/>
          <w:szCs w:val="20"/>
        </w:rPr>
        <w:t>WZ stanowi integralną część niniejszej umowy.</w:t>
      </w:r>
    </w:p>
    <w:p w14:paraId="42D65E6D" w14:textId="77777777" w:rsidR="005B7EAC" w:rsidRPr="00F710D7" w:rsidRDefault="005B7EAC" w:rsidP="00CE0DE8">
      <w:pPr>
        <w:widowControl w:val="0"/>
        <w:numPr>
          <w:ilvl w:val="0"/>
          <w:numId w:val="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40" w:lineRule="auto"/>
        <w:ind w:left="720" w:right="5" w:hanging="36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W imieniu ZAMAWIAJĄCEGO koordynację działań z Wykonawcą dotyczących gospodarki odpad</w:t>
      </w:r>
      <w:r w:rsidR="00A364CA">
        <w:rPr>
          <w:rFonts w:ascii="Tahoma" w:hAnsi="Tahoma" w:cs="Tahoma"/>
          <w:sz w:val="20"/>
          <w:szCs w:val="20"/>
        </w:rPr>
        <w:t>ami komunalnymi objętej S</w:t>
      </w:r>
      <w:r w:rsidRPr="00F710D7">
        <w:rPr>
          <w:rFonts w:ascii="Tahoma" w:hAnsi="Tahoma" w:cs="Tahoma"/>
          <w:sz w:val="20"/>
          <w:szCs w:val="20"/>
        </w:rPr>
        <w:t xml:space="preserve">WZ, prowadzić będzie jednostka organizacyjna Gminy Sośno – </w:t>
      </w:r>
      <w:r w:rsidRPr="00F710D7">
        <w:rPr>
          <w:rFonts w:ascii="Tahoma" w:hAnsi="Tahoma" w:cs="Tahoma"/>
          <w:b/>
          <w:bCs/>
          <w:sz w:val="20"/>
          <w:szCs w:val="20"/>
        </w:rPr>
        <w:t>Zakład Gospodarki Komunalnej w Sośnie</w:t>
      </w:r>
      <w:r w:rsidRPr="00F710D7">
        <w:rPr>
          <w:rFonts w:ascii="Tahoma" w:hAnsi="Tahoma" w:cs="Tahoma"/>
          <w:sz w:val="20"/>
          <w:szCs w:val="20"/>
        </w:rPr>
        <w:t>, ul. Nowa 9.</w:t>
      </w:r>
    </w:p>
    <w:p w14:paraId="34F163D3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2. </w:t>
      </w:r>
    </w:p>
    <w:p w14:paraId="2B8F6288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Termin realizacji:</w:t>
      </w:r>
    </w:p>
    <w:p w14:paraId="36C3BCD2" w14:textId="77777777" w:rsidR="005B7EAC" w:rsidRPr="00F710D7" w:rsidRDefault="005B7EAC" w:rsidP="00CE0DE8">
      <w:pPr>
        <w:pStyle w:val="Akapitzlist"/>
        <w:numPr>
          <w:ilvl w:val="0"/>
          <w:numId w:val="16"/>
        </w:numPr>
        <w:shd w:val="clear" w:color="auto" w:fill="FFFFFF"/>
        <w:spacing w:before="24" w:line="240" w:lineRule="auto"/>
        <w:contextualSpacing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>Wykonawca zrealizuje usługę objętą przedmiotem um</w:t>
      </w:r>
      <w:r w:rsidR="00A364CA">
        <w:rPr>
          <w:rFonts w:ascii="Tahoma" w:hAnsi="Tahoma" w:cs="Tahoma"/>
          <w:spacing w:val="-1"/>
          <w:sz w:val="20"/>
          <w:szCs w:val="20"/>
        </w:rPr>
        <w:t xml:space="preserve">owy </w:t>
      </w:r>
      <w:r w:rsidR="00510402" w:rsidRPr="00510402">
        <w:rPr>
          <w:rFonts w:ascii="Tahoma" w:hAnsi="Tahoma" w:cs="Tahoma"/>
          <w:spacing w:val="-1"/>
          <w:sz w:val="20"/>
          <w:szCs w:val="20"/>
        </w:rPr>
        <w:t>w terminie 12 miesięcy</w:t>
      </w:r>
      <w:r w:rsidR="00510402">
        <w:rPr>
          <w:rFonts w:ascii="Tahoma" w:hAnsi="Tahoma" w:cs="Tahoma"/>
          <w:spacing w:val="-1"/>
          <w:sz w:val="20"/>
          <w:szCs w:val="20"/>
        </w:rPr>
        <w:t>, tj.</w:t>
      </w:r>
      <w:r w:rsidR="00510402" w:rsidRPr="00510402">
        <w:rPr>
          <w:rFonts w:ascii="Tahoma" w:hAnsi="Tahoma" w:cs="Tahoma"/>
          <w:spacing w:val="-1"/>
          <w:sz w:val="20"/>
          <w:szCs w:val="20"/>
        </w:rPr>
        <w:t xml:space="preserve"> </w:t>
      </w:r>
      <w:r w:rsidR="00A364CA">
        <w:rPr>
          <w:rFonts w:ascii="Tahoma" w:hAnsi="Tahoma" w:cs="Tahoma"/>
          <w:spacing w:val="-1"/>
          <w:sz w:val="20"/>
          <w:szCs w:val="20"/>
        </w:rPr>
        <w:t>od dnia 01</w:t>
      </w:r>
      <w:r w:rsidR="0068659B" w:rsidRPr="00F710D7">
        <w:rPr>
          <w:rFonts w:ascii="Tahoma" w:hAnsi="Tahoma" w:cs="Tahoma"/>
          <w:spacing w:val="-1"/>
          <w:sz w:val="20"/>
          <w:szCs w:val="20"/>
        </w:rPr>
        <w:t>.01.202</w:t>
      </w:r>
      <w:r w:rsidR="006C3841">
        <w:rPr>
          <w:rFonts w:ascii="Tahoma" w:hAnsi="Tahoma" w:cs="Tahoma"/>
          <w:spacing w:val="-1"/>
          <w:sz w:val="20"/>
          <w:szCs w:val="20"/>
        </w:rPr>
        <w:t>2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 r. </w:t>
      </w:r>
      <w:r w:rsidR="0068659B" w:rsidRPr="00F710D7">
        <w:rPr>
          <w:rFonts w:ascii="Tahoma" w:hAnsi="Tahoma" w:cs="Tahoma"/>
          <w:sz w:val="20"/>
          <w:szCs w:val="20"/>
        </w:rPr>
        <w:t xml:space="preserve">do dnia </w:t>
      </w:r>
      <w:r w:rsidR="00A364CA">
        <w:rPr>
          <w:rFonts w:ascii="Tahoma" w:hAnsi="Tahoma" w:cs="Tahoma"/>
          <w:sz w:val="20"/>
          <w:szCs w:val="20"/>
        </w:rPr>
        <w:t>31.12.202</w:t>
      </w:r>
      <w:r w:rsidR="006C3841">
        <w:rPr>
          <w:rFonts w:ascii="Tahoma" w:hAnsi="Tahoma" w:cs="Tahoma"/>
          <w:sz w:val="20"/>
          <w:szCs w:val="20"/>
        </w:rPr>
        <w:t>2</w:t>
      </w:r>
      <w:r w:rsidRPr="00F710D7">
        <w:rPr>
          <w:rFonts w:ascii="Tahoma" w:hAnsi="Tahoma" w:cs="Tahoma"/>
          <w:sz w:val="20"/>
          <w:szCs w:val="20"/>
        </w:rPr>
        <w:t xml:space="preserve"> r.</w:t>
      </w:r>
    </w:p>
    <w:p w14:paraId="0E2F8DB9" w14:textId="77777777" w:rsidR="005B7EAC" w:rsidRPr="00F710D7" w:rsidRDefault="005B7EAC" w:rsidP="00CE0DE8">
      <w:pPr>
        <w:pStyle w:val="Akapitzlist"/>
        <w:numPr>
          <w:ilvl w:val="0"/>
          <w:numId w:val="16"/>
        </w:numPr>
        <w:shd w:val="clear" w:color="auto" w:fill="FFFFFF"/>
        <w:spacing w:before="24" w:line="240" w:lineRule="auto"/>
        <w:contextualSpacing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Wykonawca zobowiązany jest do odbioru odpadów komunalnych objętych niniejszym zamówieniem zgodnie z Harmonogramem odbierania odpadów.</w:t>
      </w:r>
    </w:p>
    <w:p w14:paraId="515CA5FB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3.</w:t>
      </w:r>
    </w:p>
    <w:p w14:paraId="6A587BBA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Obowiązki  Wykonawcy</w:t>
      </w:r>
    </w:p>
    <w:p w14:paraId="5F8F7DD6" w14:textId="77777777" w:rsidR="005B7EAC" w:rsidRPr="00F710D7" w:rsidRDefault="005B7EAC" w:rsidP="00CE0DE8">
      <w:pPr>
        <w:autoSpaceDE w:val="0"/>
        <w:autoSpaceDN w:val="0"/>
        <w:adjustRightInd w:val="0"/>
        <w:spacing w:line="240" w:lineRule="auto"/>
        <w:ind w:left="426" w:hanging="426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1.</w:t>
      </w:r>
      <w:r w:rsidRPr="00F710D7">
        <w:rPr>
          <w:rFonts w:ascii="Tahoma" w:hAnsi="Tahoma" w:cs="Tahoma"/>
          <w:sz w:val="20"/>
          <w:szCs w:val="20"/>
        </w:rPr>
        <w:tab/>
        <w:t>WYKONAWCA oświadcza, że posiada niezbędne uprawnienia oraz zdolności techniczne i osobowe, w celu wykonania Przedmiotu Umowy</w:t>
      </w:r>
      <w:r w:rsidR="00A364CA">
        <w:rPr>
          <w:rFonts w:ascii="Tahoma" w:hAnsi="Tahoma" w:cs="Tahoma"/>
          <w:sz w:val="20"/>
          <w:szCs w:val="20"/>
        </w:rPr>
        <w:t>,</w:t>
      </w:r>
      <w:r w:rsidRPr="00F710D7">
        <w:rPr>
          <w:rFonts w:ascii="Tahoma" w:hAnsi="Tahoma" w:cs="Tahoma"/>
          <w:sz w:val="20"/>
          <w:szCs w:val="20"/>
        </w:rPr>
        <w:t xml:space="preserve"> w szczególności:</w:t>
      </w:r>
    </w:p>
    <w:p w14:paraId="1EDB70D5" w14:textId="77777777" w:rsidR="00E87AD6" w:rsidRPr="008F7AA9" w:rsidRDefault="00E87AD6" w:rsidP="00CE0DE8">
      <w:pPr>
        <w:pStyle w:val="Akapitzlist"/>
        <w:numPr>
          <w:ilvl w:val="0"/>
          <w:numId w:val="25"/>
        </w:numPr>
        <w:spacing w:line="240" w:lineRule="auto"/>
        <w:ind w:left="851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 aktualny wpis</w:t>
      </w:r>
      <w:r w:rsidRPr="008F7AA9">
        <w:rPr>
          <w:rFonts w:ascii="Tahoma" w:hAnsi="Tahoma" w:cs="Tahoma"/>
          <w:sz w:val="20"/>
          <w:szCs w:val="20"/>
        </w:rPr>
        <w:t xml:space="preserve"> do rejestru działalności regulowanej, o której mowa w art. 9b i następnych ustawy z dnia 13 września 1996 r. o utrzymaniu czystości i porządku w gminach, prowadzonego przez właściwy organ, w zakresie objętym przedmiotem zamówienia,</w:t>
      </w:r>
    </w:p>
    <w:p w14:paraId="6384590B" w14:textId="77777777" w:rsidR="00E87AD6" w:rsidRPr="008F7AA9" w:rsidRDefault="00E87AD6" w:rsidP="00CE0DE8">
      <w:pPr>
        <w:pStyle w:val="Akapitzlist"/>
        <w:numPr>
          <w:ilvl w:val="0"/>
          <w:numId w:val="25"/>
        </w:numPr>
        <w:spacing w:line="240" w:lineRule="auto"/>
        <w:ind w:left="851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posiada umowę</w:t>
      </w:r>
      <w:r w:rsidRPr="008F7AA9">
        <w:rPr>
          <w:rFonts w:ascii="Tahoma" w:hAnsi="Tahoma" w:cs="Tahoma"/>
          <w:sz w:val="20"/>
          <w:szCs w:val="20"/>
        </w:rPr>
        <w:t xml:space="preserve"> z Instalacją do Przetwarzania Odpadów Komunalnych na przyjmowanie odebranych od właścicieli nieruchomości zmieszanych odpadów komunalnych oraz odpadów biodegradowalnych i zielonych; </w:t>
      </w:r>
    </w:p>
    <w:p w14:paraId="6758E7A4" w14:textId="77777777" w:rsidR="005B7EAC" w:rsidRPr="00F710D7" w:rsidRDefault="005B7EAC" w:rsidP="00CE0DE8">
      <w:pPr>
        <w:autoSpaceDE w:val="0"/>
        <w:autoSpaceDN w:val="0"/>
        <w:adjustRightInd w:val="0"/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2.</w:t>
      </w:r>
      <w:r w:rsidRPr="00F710D7">
        <w:rPr>
          <w:rFonts w:ascii="Tahoma" w:hAnsi="Tahoma" w:cs="Tahoma"/>
          <w:sz w:val="20"/>
          <w:szCs w:val="20"/>
        </w:rPr>
        <w:tab/>
        <w:t>WYKONAWCA zobowiązuje się do spełniania wymagań określonych w ust. 1 przez cały okres realizacji Umowy.</w:t>
      </w:r>
    </w:p>
    <w:p w14:paraId="58BB66F4" w14:textId="77777777" w:rsidR="005B7EAC" w:rsidRPr="00F710D7" w:rsidRDefault="005B7EAC" w:rsidP="00CE0DE8">
      <w:pPr>
        <w:autoSpaceDE w:val="0"/>
        <w:autoSpaceDN w:val="0"/>
        <w:adjustRightInd w:val="0"/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E87AD6">
        <w:rPr>
          <w:rFonts w:ascii="Tahoma" w:hAnsi="Tahoma" w:cs="Tahoma"/>
          <w:sz w:val="20"/>
          <w:szCs w:val="20"/>
        </w:rPr>
        <w:t xml:space="preserve">3.  WYKONAWCA oświadcza, że posiada potencjał techniczny niezbędny do wykonania niniejszej umowy. W szczególności WYKONAWCA </w:t>
      </w:r>
      <w:r w:rsidR="00753F4C">
        <w:rPr>
          <w:rFonts w:ascii="Tahoma" w:hAnsi="Tahoma" w:cs="Tahoma"/>
          <w:sz w:val="20"/>
          <w:szCs w:val="20"/>
        </w:rPr>
        <w:t>oświadcza, że zgodnie z ust</w:t>
      </w:r>
      <w:r w:rsidR="00E87AD6" w:rsidRPr="00E87AD6">
        <w:rPr>
          <w:rFonts w:ascii="Tahoma" w:hAnsi="Tahoma" w:cs="Tahoma"/>
          <w:sz w:val="20"/>
          <w:szCs w:val="20"/>
        </w:rPr>
        <w:t xml:space="preserve">. </w:t>
      </w:r>
      <w:r w:rsidR="00F21579" w:rsidRPr="00E87AD6">
        <w:rPr>
          <w:rFonts w:ascii="Tahoma" w:hAnsi="Tahoma" w:cs="Tahoma"/>
          <w:sz w:val="20"/>
          <w:szCs w:val="20"/>
        </w:rPr>
        <w:t>8</w:t>
      </w:r>
      <w:r w:rsidR="00A364CA" w:rsidRPr="00E87AD6">
        <w:rPr>
          <w:rFonts w:ascii="Tahoma" w:hAnsi="Tahoma" w:cs="Tahoma"/>
          <w:sz w:val="20"/>
          <w:szCs w:val="20"/>
        </w:rPr>
        <w:t xml:space="preserve"> </w:t>
      </w:r>
      <w:r w:rsidR="00E87AD6" w:rsidRPr="00E87AD6">
        <w:rPr>
          <w:rFonts w:ascii="Tahoma" w:hAnsi="Tahoma" w:cs="Tahoma"/>
          <w:sz w:val="20"/>
          <w:szCs w:val="20"/>
        </w:rPr>
        <w:t>Rozdziału IV. Opis</w:t>
      </w:r>
      <w:r w:rsidR="00A364CA" w:rsidRPr="00E87AD6">
        <w:rPr>
          <w:rFonts w:ascii="Tahoma" w:hAnsi="Tahoma" w:cs="Tahoma"/>
          <w:sz w:val="20"/>
          <w:szCs w:val="20"/>
        </w:rPr>
        <w:t xml:space="preserve"> Przedmiotu Zamówienia S</w:t>
      </w:r>
      <w:r w:rsidRPr="00E87AD6">
        <w:rPr>
          <w:rFonts w:ascii="Tahoma" w:hAnsi="Tahoma" w:cs="Tahoma"/>
          <w:sz w:val="20"/>
          <w:szCs w:val="20"/>
        </w:rPr>
        <w:t xml:space="preserve">WZ posiada wymaganą ilość oraz rodzaj pojazdów i urządzeń oraz bazę </w:t>
      </w:r>
      <w:r w:rsidRPr="00E87AD6">
        <w:rPr>
          <w:rFonts w:ascii="Tahoma" w:hAnsi="Tahoma" w:cs="Tahoma"/>
          <w:sz w:val="20"/>
          <w:szCs w:val="20"/>
        </w:rPr>
        <w:lastRenderedPageBreak/>
        <w:t>magazynowo - transportową do realizacji przedmiotu umowy w</w:t>
      </w:r>
      <w:r w:rsidRPr="00F710D7">
        <w:rPr>
          <w:rFonts w:ascii="Tahoma" w:hAnsi="Tahoma" w:cs="Tahoma"/>
          <w:sz w:val="20"/>
          <w:szCs w:val="20"/>
        </w:rPr>
        <w:t xml:space="preserve"> Gminie Sośno, a pojazdy wyposażone są w moduły GPS monitorujące ich pracę.</w:t>
      </w:r>
    </w:p>
    <w:p w14:paraId="28697975" w14:textId="77777777" w:rsidR="005B7EAC" w:rsidRPr="00F710D7" w:rsidRDefault="005B7EAC" w:rsidP="00CE0DE8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4.  W przypadku, gdy wpisy do rejestrów lub zezwolenia tracą moc obowiązującą, WYKONAWCA obowiązany jest do uzyskania nowych wpisów lub zezwoleń oraz przekazania kopii tych dokumentów ZAMAWIAJĄCEMU w terminie 14 od dnia wykreślenia z rejestru lub wygaśnięcia uprawnień wynikających z zezwoleń, pod rygorem odstąpienia od Umowy objętej niniejszym zamówieniem. </w:t>
      </w:r>
    </w:p>
    <w:p w14:paraId="716536AC" w14:textId="77777777" w:rsidR="005B7EAC" w:rsidRPr="00F710D7" w:rsidRDefault="005B7EAC" w:rsidP="00CE0DE8">
      <w:pPr>
        <w:spacing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5.  W przypadku gdy zawarte umowy wskazane w § 3 ust 1  pkt 2 wygasną, WYKONAWCA obowiązany jest do zawarcia nowych umów oraz przekazania ich kopii ZAMAWIAJĄCEMU w terminie 14 dni od dnia wygaśnięcia umów, pod rygorem odstąpienia od Umowy objętej niniejszym zamówieniem</w:t>
      </w:r>
      <w:r w:rsidR="00D60136" w:rsidRPr="00F710D7">
        <w:rPr>
          <w:rFonts w:ascii="Tahoma" w:hAnsi="Tahoma" w:cs="Tahoma"/>
          <w:sz w:val="20"/>
          <w:szCs w:val="20"/>
        </w:rPr>
        <w:t>.</w:t>
      </w:r>
    </w:p>
    <w:p w14:paraId="52EF5507" w14:textId="77777777" w:rsidR="00D60136" w:rsidRPr="00F710D7" w:rsidRDefault="00D60136" w:rsidP="00CE0DE8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hAnsi="Tahoma" w:cs="Tahoma"/>
          <w:sz w:val="20"/>
          <w:szCs w:val="20"/>
        </w:rPr>
        <w:t xml:space="preserve">6.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zobowiązany jest do przekazywania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ZAMAWIAJĄCEMU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miesięcznych  raportów zawierających informacje wyszczególnione w</w:t>
      </w:r>
      <w:r w:rsidR="00A364CA">
        <w:rPr>
          <w:rFonts w:ascii="Tahoma" w:eastAsia="Tahoma" w:hAnsi="Tahoma" w:cs="Tahoma"/>
          <w:sz w:val="20"/>
          <w:szCs w:val="20"/>
          <w:lang w:eastAsia="ar-SA"/>
        </w:rPr>
        <w:t xml:space="preserve"> S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WZ.</w:t>
      </w:r>
    </w:p>
    <w:p w14:paraId="429DC0CA" w14:textId="77777777" w:rsidR="00D60136" w:rsidRPr="00F710D7" w:rsidRDefault="00D60136" w:rsidP="00CE0DE8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7. 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przekaże raport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ZAMAWIAJĄCEMU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 terminie do 10 dnia miesiąca następującego po miesiącu, którego raport dotyczy.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 terminie 10 dni roboczych  od dnia otrzymania raportu akceptuje go lub zgłasza uwagi do niego oraz wyznacza termin na jego poprawienie.</w:t>
      </w:r>
    </w:p>
    <w:p w14:paraId="38F9D7A8" w14:textId="77777777" w:rsidR="00D60136" w:rsidRPr="00F710D7" w:rsidRDefault="00D60136" w:rsidP="00CE0DE8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8.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sporządza sprawozdanie, o którym mowa w art. 9n ustawy z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dnia  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13 września 1996 r. o utrzymaniu czystości i porządku w gminach.</w:t>
      </w:r>
    </w:p>
    <w:p w14:paraId="63D30C70" w14:textId="77777777" w:rsidR="00D60136" w:rsidRDefault="00D60136" w:rsidP="00CE0DE8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9.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zobowiązany jest do dostarczenia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ZAMAWIAJĄCEMU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dokumentów potwierdzających osiągnięcie wymaganych poziomów odzysku i recyklingu wraz ze</w:t>
      </w:r>
      <w:r w:rsidRPr="00F710D7">
        <w:rPr>
          <w:rFonts w:ascii="Tahoma" w:eastAsia="Tahoma" w:hAnsi="Tahoma" w:cs="Tahoma"/>
          <w:sz w:val="20"/>
          <w:szCs w:val="20"/>
          <w:shd w:val="clear" w:color="auto" w:fill="FFFFFF"/>
          <w:lang w:eastAsia="ar-SA"/>
        </w:rPr>
        <w:t xml:space="preserve"> 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sprawozdaniem, o którym mowa powyżej.</w:t>
      </w:r>
    </w:p>
    <w:p w14:paraId="32911EAC" w14:textId="77777777" w:rsidR="0045000F" w:rsidRPr="00F710D7" w:rsidRDefault="0045000F" w:rsidP="00CE0DE8">
      <w:pPr>
        <w:widowControl w:val="0"/>
        <w:tabs>
          <w:tab w:val="left" w:pos="360"/>
        </w:tabs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>
        <w:rPr>
          <w:rFonts w:ascii="Tahoma" w:eastAsia="Tahoma" w:hAnsi="Tahoma" w:cs="Tahoma"/>
          <w:sz w:val="20"/>
          <w:szCs w:val="20"/>
          <w:lang w:eastAsia="ar-SA"/>
        </w:rPr>
        <w:t xml:space="preserve">10. </w:t>
      </w:r>
      <w:r w:rsidR="00202946" w:rsidRPr="00E87AD6">
        <w:rPr>
          <w:rFonts w:ascii="Tahoma" w:eastAsia="Tahoma" w:hAnsi="Tahoma" w:cs="Tahoma"/>
          <w:sz w:val="20"/>
          <w:szCs w:val="20"/>
          <w:lang w:eastAsia="ar-SA"/>
        </w:rPr>
        <w:t xml:space="preserve">Wykonywanie czynności określonych </w:t>
      </w:r>
      <w:r w:rsidR="00A364CA" w:rsidRPr="00E87AD6">
        <w:rPr>
          <w:rFonts w:ascii="Tahoma" w:eastAsia="Tahoma" w:hAnsi="Tahoma" w:cs="Tahoma"/>
          <w:sz w:val="20"/>
          <w:szCs w:val="20"/>
          <w:lang w:eastAsia="ar-SA"/>
        </w:rPr>
        <w:t xml:space="preserve">przez Zamawiającego w </w:t>
      </w:r>
      <w:r w:rsidR="00753F4C">
        <w:rPr>
          <w:rFonts w:ascii="Tahoma" w:eastAsia="Tahoma" w:hAnsi="Tahoma" w:cs="Tahoma"/>
          <w:sz w:val="20"/>
          <w:szCs w:val="20"/>
          <w:lang w:eastAsia="ar-SA"/>
        </w:rPr>
        <w:t>Rozdziale III. ust.</w:t>
      </w:r>
      <w:r w:rsidR="00372856">
        <w:rPr>
          <w:rFonts w:ascii="Tahoma" w:eastAsia="Tahoma" w:hAnsi="Tahoma" w:cs="Tahoma"/>
          <w:sz w:val="20"/>
          <w:szCs w:val="20"/>
          <w:lang w:eastAsia="ar-SA"/>
        </w:rPr>
        <w:t xml:space="preserve"> 9</w:t>
      </w:r>
      <w:r w:rsidR="00E87AD6" w:rsidRPr="00E87AD6">
        <w:rPr>
          <w:rFonts w:ascii="Tahoma" w:eastAsia="Tahoma" w:hAnsi="Tahoma" w:cs="Tahoma"/>
          <w:sz w:val="20"/>
          <w:szCs w:val="20"/>
          <w:lang w:eastAsia="ar-SA"/>
        </w:rPr>
        <w:t xml:space="preserve"> </w:t>
      </w:r>
      <w:r w:rsidR="00A364CA" w:rsidRPr="00E87AD6">
        <w:rPr>
          <w:rFonts w:ascii="Tahoma" w:eastAsia="Tahoma" w:hAnsi="Tahoma" w:cs="Tahoma"/>
          <w:sz w:val="20"/>
          <w:szCs w:val="20"/>
          <w:lang w:eastAsia="ar-SA"/>
        </w:rPr>
        <w:t>S</w:t>
      </w:r>
      <w:r w:rsidR="00202946" w:rsidRPr="00E87AD6">
        <w:rPr>
          <w:rFonts w:ascii="Tahoma" w:eastAsia="Tahoma" w:hAnsi="Tahoma" w:cs="Tahoma"/>
          <w:sz w:val="20"/>
          <w:szCs w:val="20"/>
          <w:lang w:eastAsia="ar-SA"/>
        </w:rPr>
        <w:t>WZ przez osoby zatrudnione na podstawie umowy o pracę.</w:t>
      </w:r>
    </w:p>
    <w:p w14:paraId="04527B3D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4. </w:t>
      </w:r>
    </w:p>
    <w:p w14:paraId="6B4E82F6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Wynagrodzenie</w:t>
      </w:r>
      <w:r w:rsidR="00902F8F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 i rozliczenie</w:t>
      </w: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:</w:t>
      </w:r>
    </w:p>
    <w:p w14:paraId="3E031339" w14:textId="77777777" w:rsidR="00CE1EF2" w:rsidRPr="00F710D7" w:rsidRDefault="00CE1EF2" w:rsidP="00CE0DE8">
      <w:pPr>
        <w:widowControl w:val="0"/>
        <w:numPr>
          <w:ilvl w:val="0"/>
          <w:numId w:val="17"/>
        </w:numPr>
        <w:suppressAutoHyphens/>
        <w:spacing w:before="120" w:line="240" w:lineRule="auto"/>
        <w:ind w:left="284" w:hanging="284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Strony ustalają, że określona przez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WYKONAWCĘ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 ofercie, wartość wynagrodzenia ofertowego netto oraz brutto za wykonanie całości przedmiotu umowy, została określona jako iloczyn prognozowanej ilości odpadów komunalnych oraz wskazanych przez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WYKONAWCĘ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 ofercie cen jednostkowych i wynosi …………… zł netto powiększona                 o podatek VAT w wysokości ………….. zł, co stanowi łącznie kwotę …………. zł </w:t>
      </w:r>
      <w:r w:rsidRPr="00F710D7">
        <w:rPr>
          <w:rFonts w:ascii="Tahoma" w:eastAsia="Tahoma" w:hAnsi="Tahoma" w:cs="Tahoma"/>
          <w:b/>
          <w:sz w:val="20"/>
          <w:szCs w:val="20"/>
          <w:lang w:eastAsia="ar-SA"/>
        </w:rPr>
        <w:t>brutto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(słownie: ………………………………….. złotych)</w:t>
      </w:r>
    </w:p>
    <w:p w14:paraId="1705554A" w14:textId="77777777" w:rsidR="00CE1EF2" w:rsidRDefault="00CE1EF2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Strony zgodnie oświadczają, że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WYKONAWCA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zgodnie ze złożoną ofertą otrzyma wynagrodzenie za faktycznie odebrane i zagospodarowane w ramach postanowień niniejszej umowy ilości odpadów komunalnych z uwzględnieniem niżej wymienionych cen jednostkowych:</w:t>
      </w:r>
    </w:p>
    <w:p w14:paraId="42A5BAB8" w14:textId="77777777" w:rsidR="00DB27D0" w:rsidRPr="00202946" w:rsidRDefault="00096D29" w:rsidP="00CE0DE8">
      <w:pPr>
        <w:autoSpaceDE w:val="0"/>
        <w:spacing w:line="240" w:lineRule="auto"/>
        <w:rPr>
          <w:rFonts w:ascii="Tahoma" w:eastAsia="TimesNewRomanPS-BoldMT" w:hAnsi="Tahoma" w:cs="Tahoma"/>
          <w:b/>
          <w:bCs/>
          <w:kern w:val="1"/>
          <w:sz w:val="20"/>
          <w:szCs w:val="20"/>
          <w:lang w:eastAsia="hi-IN" w:bidi="hi-IN"/>
        </w:rPr>
      </w:pPr>
      <w:r>
        <w:rPr>
          <w:rFonts w:ascii="Tahoma" w:eastAsia="TimesNewRomanPS-BoldMT" w:hAnsi="Tahoma" w:cs="Tahoma"/>
          <w:b/>
          <w:bCs/>
          <w:kern w:val="1"/>
          <w:sz w:val="20"/>
          <w:szCs w:val="20"/>
          <w:highlight w:val="yellow"/>
          <w:lang w:eastAsia="hi-IN" w:bidi="hi-IN"/>
        </w:rPr>
        <w:br w:type="column"/>
      </w:r>
      <w:r w:rsidR="00DB27D0" w:rsidRPr="00202946">
        <w:rPr>
          <w:rFonts w:ascii="Tahoma" w:eastAsia="TimesNewRomanPS-BoldMT" w:hAnsi="Tahoma" w:cs="Tahoma"/>
          <w:b/>
          <w:bCs/>
          <w:kern w:val="1"/>
          <w:sz w:val="20"/>
          <w:szCs w:val="20"/>
          <w:lang w:eastAsia="hi-IN" w:bidi="hi-IN"/>
        </w:rPr>
        <w:lastRenderedPageBreak/>
        <w:t>Ceny jednostkowe usług świadczonych w ramach przedmiotu zamówienia:</w:t>
      </w:r>
    </w:p>
    <w:p w14:paraId="6AF8FF94" w14:textId="77777777" w:rsidR="00096D29" w:rsidRPr="00202946" w:rsidRDefault="00096D29" w:rsidP="00CE0DE8">
      <w:pPr>
        <w:autoSpaceDE w:val="0"/>
        <w:spacing w:line="240" w:lineRule="auto"/>
        <w:rPr>
          <w:rFonts w:ascii="Tahoma" w:eastAsia="TimesNewRomanPS-BoldMT" w:hAnsi="Tahoma" w:cs="Tahoma"/>
          <w:b/>
          <w:bCs/>
          <w:kern w:val="1"/>
          <w:sz w:val="20"/>
          <w:szCs w:val="20"/>
          <w:lang w:eastAsia="hi-IN" w:bidi="hi-IN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85"/>
        <w:gridCol w:w="1709"/>
        <w:gridCol w:w="1250"/>
        <w:gridCol w:w="1585"/>
        <w:gridCol w:w="1956"/>
      </w:tblGrid>
      <w:tr w:rsidR="00096D29" w:rsidRPr="00096D29" w14:paraId="07841822" w14:textId="77777777" w:rsidTr="00096D29">
        <w:trPr>
          <w:trHeight w:val="345"/>
          <w:jc w:val="center"/>
        </w:trPr>
        <w:tc>
          <w:tcPr>
            <w:tcW w:w="525" w:type="dxa"/>
            <w:vMerge w:val="restart"/>
            <w:shd w:val="clear" w:color="auto" w:fill="D9D9D9"/>
            <w:vAlign w:val="center"/>
          </w:tcPr>
          <w:p w14:paraId="6D71CFB1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85" w:type="dxa"/>
            <w:vMerge w:val="restart"/>
            <w:shd w:val="clear" w:color="auto" w:fill="D9D9D9"/>
            <w:vAlign w:val="center"/>
          </w:tcPr>
          <w:p w14:paraId="4239AE1D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709" w:type="dxa"/>
            <w:vMerge w:val="restart"/>
            <w:shd w:val="clear" w:color="auto" w:fill="D9D9D9"/>
            <w:vAlign w:val="center"/>
          </w:tcPr>
          <w:p w14:paraId="39D96F45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Prognozowana masa odpadów  [Mg]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14:paraId="658E70A6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Cena jednostkowa brutto za: [zł/Mg]</w:t>
            </w:r>
          </w:p>
        </w:tc>
        <w:tc>
          <w:tcPr>
            <w:tcW w:w="1956" w:type="dxa"/>
            <w:vMerge w:val="restart"/>
            <w:shd w:val="clear" w:color="auto" w:fill="D9D9D9"/>
            <w:vAlign w:val="center"/>
          </w:tcPr>
          <w:p w14:paraId="24846E31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Cena całkowita brutto [zł]</w:t>
            </w:r>
          </w:p>
        </w:tc>
      </w:tr>
      <w:tr w:rsidR="00096D29" w:rsidRPr="00096D29" w14:paraId="0E24B94D" w14:textId="77777777" w:rsidTr="00096D29">
        <w:trPr>
          <w:trHeight w:val="345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vAlign w:val="center"/>
          </w:tcPr>
          <w:p w14:paraId="719E8B05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85" w:type="dxa"/>
            <w:vMerge/>
            <w:tcBorders>
              <w:bottom w:val="single" w:sz="4" w:space="0" w:color="auto"/>
            </w:tcBorders>
            <w:vAlign w:val="center"/>
          </w:tcPr>
          <w:p w14:paraId="6A482145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3147FA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A341F3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odbiór odpadów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/>
          </w:tcPr>
          <w:p w14:paraId="4725D221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zagospodaro-wanie odpadów</w:t>
            </w:r>
          </w:p>
        </w:tc>
        <w:tc>
          <w:tcPr>
            <w:tcW w:w="1956" w:type="dxa"/>
            <w:vMerge/>
            <w:tcBorders>
              <w:bottom w:val="single" w:sz="4" w:space="0" w:color="auto"/>
            </w:tcBorders>
            <w:vAlign w:val="center"/>
          </w:tcPr>
          <w:p w14:paraId="10FB2770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096D29" w:rsidRPr="00096D29" w14:paraId="7B8E910F" w14:textId="77777777" w:rsidTr="00096D29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31E568A2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85" w:type="dxa"/>
            <w:shd w:val="clear" w:color="auto" w:fill="D9D9D9"/>
            <w:vAlign w:val="center"/>
          </w:tcPr>
          <w:p w14:paraId="48EBE864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9" w:type="dxa"/>
            <w:shd w:val="clear" w:color="auto" w:fill="D9D9D9"/>
            <w:vAlign w:val="center"/>
          </w:tcPr>
          <w:p w14:paraId="1D3F207E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19CE4549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4a</w:t>
            </w:r>
          </w:p>
        </w:tc>
        <w:tc>
          <w:tcPr>
            <w:tcW w:w="1585" w:type="dxa"/>
            <w:shd w:val="clear" w:color="auto" w:fill="D9D9D9"/>
            <w:vAlign w:val="center"/>
          </w:tcPr>
          <w:p w14:paraId="1944CE40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4b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7FA920B9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5</w:t>
            </w:r>
          </w:p>
          <w:p w14:paraId="1659513F" w14:textId="77777777" w:rsidR="00096D29" w:rsidRPr="00096D29" w:rsidRDefault="00096D29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(kol. 3x(4a+4b))</w:t>
            </w:r>
          </w:p>
        </w:tc>
      </w:tr>
      <w:tr w:rsidR="00E87AD6" w:rsidRPr="00096D29" w14:paraId="738B9F27" w14:textId="77777777" w:rsidTr="0059493A">
        <w:trPr>
          <w:trHeight w:val="801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275FEEFA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85" w:type="dxa"/>
            <w:shd w:val="clear" w:color="auto" w:fill="D9D9D9"/>
          </w:tcPr>
          <w:p w14:paraId="265FB07C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Niesegregowane (zmieszane) odpady komunalne (20 03 01)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40023959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50" w:type="dxa"/>
            <w:vAlign w:val="center"/>
          </w:tcPr>
          <w:p w14:paraId="305EDCEE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424E68E2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51A7872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3D8E1231" w14:textId="77777777" w:rsidTr="0059493A">
        <w:trPr>
          <w:trHeight w:val="830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4E659108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85" w:type="dxa"/>
            <w:shd w:val="clear" w:color="auto" w:fill="D9D9D9"/>
          </w:tcPr>
          <w:p w14:paraId="2979AF1B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Opakowania ze szkła i szkło (15 01 07, 20 01 02)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3C3F786C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250" w:type="dxa"/>
            <w:vAlign w:val="center"/>
          </w:tcPr>
          <w:p w14:paraId="69FBAA5D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76C39789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4899563C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1D3A9835" w14:textId="77777777" w:rsidTr="0059493A">
        <w:trPr>
          <w:trHeight w:val="1904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0E5CA5D7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2185" w:type="dxa"/>
            <w:shd w:val="clear" w:color="auto" w:fill="D9D9D9"/>
          </w:tcPr>
          <w:p w14:paraId="1352D9E3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Opakowania z papieru i tektury, z tworzyw sztucznych, z metali oraz zmieszane odpady opakowaniowe i tworzywa sztuczne (15 01 02, 15 01 01, 15 01 06, 20 01 39)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6C7D9674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50" w:type="dxa"/>
            <w:vAlign w:val="center"/>
          </w:tcPr>
          <w:p w14:paraId="2901DACD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4733AB49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243EEDEE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171EE282" w14:textId="77777777" w:rsidTr="0059493A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6BEDED70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  <w:p w14:paraId="21BAC6C5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5" w:type="dxa"/>
            <w:shd w:val="clear" w:color="auto" w:fill="D9D9D9"/>
          </w:tcPr>
          <w:p w14:paraId="15682865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Odpady biodegradowalne (20 01 08, 20 02 01)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57E26057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250" w:type="dxa"/>
            <w:vAlign w:val="center"/>
          </w:tcPr>
          <w:p w14:paraId="2296C58B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0D253A78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6840C051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7B4C66C3" w14:textId="77777777" w:rsidTr="0059493A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16E44B1A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2185" w:type="dxa"/>
            <w:shd w:val="clear" w:color="auto" w:fill="D9D9D9"/>
          </w:tcPr>
          <w:p w14:paraId="4F21EEEC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Popiół (ex 20 01 99)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63D7C2B4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1250" w:type="dxa"/>
            <w:vAlign w:val="center"/>
          </w:tcPr>
          <w:p w14:paraId="67554D9A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4E8F0175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F37D0A6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02F7B612" w14:textId="77777777" w:rsidTr="0059493A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3D0F4DB6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185" w:type="dxa"/>
            <w:shd w:val="clear" w:color="auto" w:fill="D9D9D9"/>
          </w:tcPr>
          <w:p w14:paraId="0F251729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Odzież i tekstylia (20 01 10, 20 01 11)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1CF643C8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14:paraId="2E9318DD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5C2D9B84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CB410DC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0EC6CB38" w14:textId="77777777" w:rsidTr="0059493A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74108476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185" w:type="dxa"/>
            <w:shd w:val="clear" w:color="auto" w:fill="D9D9D9"/>
          </w:tcPr>
          <w:p w14:paraId="38B69E5A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Urządzenia zawierające freony (20 01 23*), zużyte urządzenia elektryczne i elektroniczne (20 01 35*, 20 01 36), baterie  i akumulatory (20 01 33*,  20 01 34)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50E5BA70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50" w:type="dxa"/>
            <w:vAlign w:val="center"/>
          </w:tcPr>
          <w:p w14:paraId="182E2911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3DEA2481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5A872C99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6D8BA0A2" w14:textId="77777777" w:rsidTr="0059493A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7B6ECA74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185" w:type="dxa"/>
            <w:shd w:val="clear" w:color="auto" w:fill="D9D9D9"/>
          </w:tcPr>
          <w:p w14:paraId="6459BD4C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Zużyte opony (16 01 03)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61C001DF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0" w:type="dxa"/>
            <w:vAlign w:val="center"/>
          </w:tcPr>
          <w:p w14:paraId="1E14AC1E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1A1BC827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36DA3E0F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393EDD93" w14:textId="77777777" w:rsidTr="0059493A">
        <w:trPr>
          <w:trHeight w:val="345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209E693B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185" w:type="dxa"/>
            <w:shd w:val="clear" w:color="auto" w:fill="D9D9D9"/>
          </w:tcPr>
          <w:p w14:paraId="7837B201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Odpady wielkogabarytowe (20 03 07)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0BB4CBB3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50" w:type="dxa"/>
            <w:vAlign w:val="center"/>
          </w:tcPr>
          <w:p w14:paraId="31F744E8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761B3891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0D560D09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47AB4A1E" w14:textId="77777777" w:rsidTr="0059493A">
        <w:trPr>
          <w:trHeight w:val="1041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3BC718EF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10.</w:t>
            </w:r>
          </w:p>
          <w:p w14:paraId="60145C11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  <w:p w14:paraId="081CF0D0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2185" w:type="dxa"/>
            <w:shd w:val="clear" w:color="auto" w:fill="D9D9D9"/>
          </w:tcPr>
          <w:p w14:paraId="594F1FF9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Odpady z betonu, ceramiczne oraz  gruz (17 09 04, 17 01 01, 17 01 07)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4B8A6714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50" w:type="dxa"/>
            <w:vAlign w:val="center"/>
          </w:tcPr>
          <w:p w14:paraId="17A13905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1F15249F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092ABD42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3812B635" w14:textId="77777777" w:rsidTr="0059493A">
        <w:trPr>
          <w:trHeight w:val="640"/>
          <w:jc w:val="center"/>
        </w:trPr>
        <w:tc>
          <w:tcPr>
            <w:tcW w:w="525" w:type="dxa"/>
            <w:shd w:val="clear" w:color="auto" w:fill="D9D9D9"/>
            <w:vAlign w:val="center"/>
          </w:tcPr>
          <w:p w14:paraId="11474322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185" w:type="dxa"/>
            <w:shd w:val="clear" w:color="auto" w:fill="D9D9D9"/>
          </w:tcPr>
          <w:p w14:paraId="75E727D8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Przeterminowane leki (20 01 32)</w:t>
            </w:r>
          </w:p>
        </w:tc>
        <w:tc>
          <w:tcPr>
            <w:tcW w:w="1709" w:type="dxa"/>
            <w:shd w:val="clear" w:color="auto" w:fill="auto"/>
            <w:vAlign w:val="bottom"/>
          </w:tcPr>
          <w:p w14:paraId="3FF08806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250" w:type="dxa"/>
            <w:vAlign w:val="center"/>
          </w:tcPr>
          <w:p w14:paraId="099F2014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389E6733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2FE9D164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7C9F791B" w14:textId="77777777" w:rsidTr="0059493A">
        <w:trPr>
          <w:trHeight w:val="640"/>
          <w:jc w:val="center"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E4D0AB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  <w:lastRenderedPageBreak/>
              <w:t>12.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D9D9D9"/>
          </w:tcPr>
          <w:p w14:paraId="2525F98E" w14:textId="77777777" w:rsidR="00E87AD6" w:rsidRPr="00E87AD6" w:rsidRDefault="00E87AD6" w:rsidP="00CE0DE8">
            <w:pPr>
              <w:pStyle w:val="Bezodstpw"/>
              <w:rPr>
                <w:rFonts w:ascii="Tahoma" w:hAnsi="Tahoma" w:cs="Tahoma"/>
                <w:b/>
                <w:sz w:val="20"/>
                <w:szCs w:val="20"/>
              </w:rPr>
            </w:pPr>
            <w:r w:rsidRPr="00E87AD6">
              <w:rPr>
                <w:rFonts w:ascii="Tahoma" w:hAnsi="Tahoma" w:cs="Tahoma"/>
                <w:b/>
                <w:sz w:val="20"/>
                <w:szCs w:val="20"/>
              </w:rPr>
              <w:t>Odpady niebezpieczne, w tym żarówki, świetlówki, lampy LED itp., chemikalia, odpady niekwalifikujące się do odpadów medycznych powstałych w gospodarstwie domowym w wyniku przyjmowania produktów leczniczych w formie iniekcji i prowadzenia monitoringu poziomu substancji we krwi, w szczególności igły i strzykawki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E3705D" w14:textId="77777777" w:rsidR="00E87AD6" w:rsidRPr="008F7AA9" w:rsidRDefault="00E87AD6" w:rsidP="00CE0DE8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F7AA9">
              <w:rPr>
                <w:rFonts w:ascii="Tahoma" w:hAnsi="Tahoma" w:cs="Tahoma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7C5A66F7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14:paraId="332D0100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14:paraId="608C2CCC" w14:textId="77777777" w:rsidR="00E87AD6" w:rsidRPr="00E87AD6" w:rsidRDefault="00E87AD6" w:rsidP="00CE0DE8">
            <w:pPr>
              <w:pStyle w:val="Bezodstpw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87AD6" w:rsidRPr="00096D29" w14:paraId="1D52027A" w14:textId="77777777" w:rsidTr="00096D29">
        <w:trPr>
          <w:trHeight w:val="345"/>
          <w:jc w:val="center"/>
        </w:trPr>
        <w:tc>
          <w:tcPr>
            <w:tcW w:w="7254" w:type="dxa"/>
            <w:gridSpan w:val="5"/>
            <w:shd w:val="clear" w:color="auto" w:fill="D9D9D9"/>
            <w:vAlign w:val="center"/>
          </w:tcPr>
          <w:p w14:paraId="0CF5E956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</w:pPr>
          </w:p>
          <w:p w14:paraId="51054AB4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  <w:r w:rsidRPr="00096D29">
              <w:rPr>
                <w:rFonts w:ascii="Tahoma" w:eastAsia="Times New Roman" w:hAnsi="Tahoma" w:cs="Tahoma"/>
                <w:b/>
                <w:kern w:val="1"/>
                <w:sz w:val="20"/>
                <w:szCs w:val="20"/>
                <w:lang w:eastAsia="pl-PL"/>
              </w:rPr>
              <w:t>Razem cena zamówienia:</w:t>
            </w:r>
          </w:p>
        </w:tc>
        <w:tc>
          <w:tcPr>
            <w:tcW w:w="1956" w:type="dxa"/>
            <w:vAlign w:val="center"/>
          </w:tcPr>
          <w:p w14:paraId="530FB9A6" w14:textId="77777777" w:rsidR="00E87AD6" w:rsidRPr="00096D29" w:rsidRDefault="00E87AD6" w:rsidP="00CE0DE8">
            <w:pPr>
              <w:suppressAutoHyphens/>
              <w:spacing w:line="240" w:lineRule="auto"/>
              <w:ind w:left="0" w:firstLine="0"/>
              <w:jc w:val="right"/>
              <w:rPr>
                <w:rFonts w:ascii="Tahoma" w:eastAsia="Times New Roman" w:hAnsi="Tahoma" w:cs="Tahoma"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6E35CEBF" w14:textId="77777777" w:rsidR="00096D29" w:rsidRPr="00096D29" w:rsidRDefault="00096D29" w:rsidP="00CE0DE8">
      <w:pPr>
        <w:autoSpaceDE w:val="0"/>
        <w:spacing w:line="240" w:lineRule="auto"/>
        <w:rPr>
          <w:rFonts w:ascii="Tahoma" w:eastAsia="TimesNewRomanPS-BoldMT" w:hAnsi="Tahoma" w:cs="Tahoma"/>
          <w:b/>
          <w:bCs/>
          <w:kern w:val="1"/>
          <w:sz w:val="20"/>
          <w:szCs w:val="20"/>
          <w:highlight w:val="yellow"/>
          <w:lang w:eastAsia="hi-IN" w:bidi="hi-IN"/>
        </w:rPr>
      </w:pPr>
    </w:p>
    <w:p w14:paraId="214959B8" w14:textId="77777777" w:rsidR="009B52B1" w:rsidRPr="0065176A" w:rsidRDefault="009B52B1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Ceny jednostkowe brutto za odbiór i zagospodarowanie odpadów zapisane w ust. 2 uwzględniają wszystkie koszty związane z realizacją przedmiotu zamówienia opisanego  w </w:t>
      </w:r>
      <w:r w:rsidR="00CE0DE8">
        <w:rPr>
          <w:rFonts w:ascii="Tahoma" w:eastAsia="Tahoma" w:hAnsi="Tahoma" w:cs="Tahoma"/>
          <w:sz w:val="20"/>
          <w:szCs w:val="20"/>
          <w:lang w:eastAsia="ar-SA"/>
        </w:rPr>
        <w:t>S</w:t>
      </w:r>
      <w:r w:rsidR="00D60136" w:rsidRPr="00F710D7">
        <w:rPr>
          <w:rFonts w:ascii="Tahoma" w:eastAsia="Tahoma" w:hAnsi="Tahoma" w:cs="Tahoma"/>
          <w:sz w:val="20"/>
          <w:szCs w:val="20"/>
          <w:lang w:eastAsia="ar-SA"/>
        </w:rPr>
        <w:t>WZ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, mają charakter stały i niezmienny w okresie realizacji przedmiotu zamówienia i mogą ulec zmianie tylko w przypadku urzędowej zmiany stawki podatku VAT oraz w przypadku zmiany stawki opłaty za zagospodarowanie odpadów zmieszanych i odpadów zielonych w instalacji przetwarzającej, do której dostarczane są odpady. Stawka </w:t>
      </w:r>
      <w:r w:rsidRPr="0065176A">
        <w:rPr>
          <w:rFonts w:ascii="Tahoma" w:eastAsia="Tahoma" w:hAnsi="Tahoma" w:cs="Tahoma"/>
          <w:sz w:val="20"/>
          <w:szCs w:val="20"/>
          <w:lang w:eastAsia="ar-SA"/>
        </w:rPr>
        <w:t>podatku VAT określana jest zgodnie z ustawą z dnia 11 marca 2004 r. o podatku od towarów i usług (Dz. U. z 20</w:t>
      </w:r>
      <w:r w:rsidR="00E60553" w:rsidRPr="0065176A">
        <w:rPr>
          <w:rFonts w:ascii="Tahoma" w:eastAsia="Tahoma" w:hAnsi="Tahoma" w:cs="Tahoma"/>
          <w:sz w:val="20"/>
          <w:szCs w:val="20"/>
          <w:lang w:eastAsia="ar-SA"/>
        </w:rPr>
        <w:t>2</w:t>
      </w:r>
      <w:r w:rsidR="0065176A" w:rsidRPr="0065176A">
        <w:rPr>
          <w:rFonts w:ascii="Tahoma" w:eastAsia="Tahoma" w:hAnsi="Tahoma" w:cs="Tahoma"/>
          <w:sz w:val="20"/>
          <w:szCs w:val="20"/>
          <w:lang w:eastAsia="ar-SA"/>
        </w:rPr>
        <w:t>1</w:t>
      </w:r>
      <w:r w:rsidRPr="0065176A">
        <w:rPr>
          <w:rFonts w:ascii="Tahoma" w:eastAsia="Tahoma" w:hAnsi="Tahoma" w:cs="Tahoma"/>
          <w:sz w:val="20"/>
          <w:szCs w:val="20"/>
          <w:lang w:eastAsia="ar-SA"/>
        </w:rPr>
        <w:t xml:space="preserve"> r. poz. </w:t>
      </w:r>
      <w:r w:rsidR="0065176A" w:rsidRPr="0065176A">
        <w:rPr>
          <w:rFonts w:ascii="Tahoma" w:eastAsia="Tahoma" w:hAnsi="Tahoma" w:cs="Tahoma"/>
          <w:sz w:val="20"/>
          <w:szCs w:val="20"/>
          <w:lang w:eastAsia="ar-SA"/>
        </w:rPr>
        <w:t>685</w:t>
      </w:r>
      <w:r w:rsidRPr="0065176A">
        <w:rPr>
          <w:rFonts w:ascii="Tahoma" w:eastAsia="Tahoma" w:hAnsi="Tahoma" w:cs="Tahoma"/>
          <w:sz w:val="20"/>
          <w:szCs w:val="20"/>
          <w:lang w:eastAsia="ar-SA"/>
        </w:rPr>
        <w:t xml:space="preserve"> z późn. zm.).   </w:t>
      </w:r>
    </w:p>
    <w:p w14:paraId="1603A3B7" w14:textId="77777777" w:rsidR="009B52B1" w:rsidRPr="00F710D7" w:rsidRDefault="009B52B1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65176A">
        <w:rPr>
          <w:rFonts w:ascii="Tahoma" w:eastAsia="Tahoma" w:hAnsi="Tahoma" w:cs="Tahoma"/>
          <w:sz w:val="20"/>
          <w:szCs w:val="20"/>
          <w:lang w:eastAsia="ar-SA"/>
        </w:rPr>
        <w:t xml:space="preserve">Należność za wykonaną usługę będzie płatna na rzecz </w:t>
      </w:r>
      <w:r w:rsidR="00C735DC" w:rsidRPr="0065176A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65176A">
        <w:rPr>
          <w:rFonts w:ascii="Tahoma" w:eastAsia="Tahoma" w:hAnsi="Tahoma" w:cs="Tahoma"/>
          <w:sz w:val="20"/>
          <w:szCs w:val="20"/>
          <w:lang w:eastAsia="ar-SA"/>
        </w:rPr>
        <w:t xml:space="preserve"> za okresy miesięczne, w wysokości stanowiącej iloczyn masy faktycznie odebranych</w:t>
      </w:r>
      <w:r w:rsidR="00EE5151" w:rsidRPr="0065176A">
        <w:rPr>
          <w:rFonts w:ascii="Tahoma" w:eastAsia="Tahoma" w:hAnsi="Tahoma" w:cs="Tahoma"/>
          <w:sz w:val="20"/>
          <w:szCs w:val="20"/>
          <w:lang w:eastAsia="ar-SA"/>
        </w:rPr>
        <w:t xml:space="preserve"> i zagospodarowanych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poszczególnych rodzajów odpadów i stawki jednostkowej za 1Mg określonej w formularzu ofertowym i §</w:t>
      </w:r>
      <w:r w:rsidR="00D60136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4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ust. 2 umowy, przelewem na wskazany przez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WYKONAWCĘ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rachunek bankowy, w terminie </w:t>
      </w:r>
      <w:r w:rsidR="000D453D">
        <w:rPr>
          <w:rFonts w:ascii="Tahoma" w:eastAsia="Tahoma" w:hAnsi="Tahoma" w:cs="Tahoma"/>
          <w:sz w:val="20"/>
          <w:szCs w:val="20"/>
          <w:lang w:eastAsia="ar-SA"/>
        </w:rPr>
        <w:t>30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dni od daty otrzymania przez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wystawionej zgodnie z umową faktury VAT.</w:t>
      </w:r>
    </w:p>
    <w:p w14:paraId="24AC5BFA" w14:textId="77777777" w:rsidR="00902F8F" w:rsidRPr="00F710D7" w:rsidRDefault="009B52B1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Faktura zostanie wystawiona na następującą jednostkę: </w:t>
      </w:r>
    </w:p>
    <w:p w14:paraId="03515E04" w14:textId="77777777" w:rsidR="00902F8F" w:rsidRPr="00F710D7" w:rsidRDefault="00902F8F" w:rsidP="00CE0DE8">
      <w:pPr>
        <w:pStyle w:val="Bezodstpw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F710D7">
        <w:rPr>
          <w:rFonts w:ascii="Tahoma" w:hAnsi="Tahoma" w:cs="Tahoma"/>
          <w:b/>
          <w:sz w:val="20"/>
          <w:szCs w:val="20"/>
        </w:rPr>
        <w:t>Nabywca: Gmina Sośno NIP 5611501604</w:t>
      </w:r>
    </w:p>
    <w:p w14:paraId="63906AE9" w14:textId="77777777" w:rsidR="00902F8F" w:rsidRPr="00F710D7" w:rsidRDefault="00902F8F" w:rsidP="00CE0DE8">
      <w:pPr>
        <w:pStyle w:val="Bezodstpw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F710D7">
        <w:rPr>
          <w:rFonts w:ascii="Tahoma" w:hAnsi="Tahoma" w:cs="Tahoma"/>
          <w:b/>
          <w:sz w:val="20"/>
          <w:szCs w:val="20"/>
        </w:rPr>
        <w:t>Odbiorca: Urząd Gminy Sośno, ul. Nowa 1, 89-412 Sośno</w:t>
      </w:r>
    </w:p>
    <w:p w14:paraId="366253F9" w14:textId="77777777" w:rsidR="009B52B1" w:rsidRPr="00F710D7" w:rsidRDefault="009B52B1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>Podstawą wystawienia faktury, o której mowa w ust. 4 są:</w:t>
      </w:r>
    </w:p>
    <w:p w14:paraId="753C5471" w14:textId="77777777" w:rsidR="009B52B1" w:rsidRPr="00F710D7" w:rsidRDefault="009B52B1" w:rsidP="00CE0DE8">
      <w:pPr>
        <w:widowControl w:val="0"/>
        <w:numPr>
          <w:ilvl w:val="1"/>
          <w:numId w:val="19"/>
        </w:numPr>
        <w:suppressAutoHyphens/>
        <w:spacing w:line="240" w:lineRule="auto"/>
        <w:ind w:left="851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podpisany przez przedstawiciela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ZAMAWIAJĄCEGO i WYKONAWCY 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protokół odbioru  wykonanych prac,</w:t>
      </w:r>
    </w:p>
    <w:p w14:paraId="26805CDA" w14:textId="77777777" w:rsidR="009B52B1" w:rsidRPr="00F710D7" w:rsidRDefault="009B52B1" w:rsidP="00CE0DE8">
      <w:pPr>
        <w:widowControl w:val="0"/>
        <w:numPr>
          <w:ilvl w:val="1"/>
          <w:numId w:val="19"/>
        </w:numPr>
        <w:suppressAutoHyphens/>
        <w:spacing w:line="240" w:lineRule="auto"/>
        <w:ind w:left="851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zbiorcze zestawienie z wagi (raporty wagowe) oraz karty przekazania odpadów potwierdzające ilość odebranych odpadów wskazaną w protokole odbioru,</w:t>
      </w:r>
    </w:p>
    <w:p w14:paraId="2576DCF5" w14:textId="77777777" w:rsidR="009B52B1" w:rsidRPr="00F710D7" w:rsidRDefault="009B52B1" w:rsidP="00CE0DE8">
      <w:pPr>
        <w:widowControl w:val="0"/>
        <w:numPr>
          <w:ilvl w:val="1"/>
          <w:numId w:val="19"/>
        </w:numPr>
        <w:suppressAutoHyphens/>
        <w:spacing w:line="240" w:lineRule="auto"/>
        <w:ind w:left="851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oświadczenie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, że wszystkie odpady których dotyczy dane rozliczenie odebrane zostały od właścicieli nieruchomości z terenu Gminy </w:t>
      </w:r>
      <w:r w:rsidR="00D60136" w:rsidRPr="00F710D7">
        <w:rPr>
          <w:rFonts w:ascii="Tahoma" w:eastAsia="Tahoma" w:hAnsi="Tahoma" w:cs="Tahoma"/>
          <w:sz w:val="20"/>
          <w:szCs w:val="20"/>
          <w:lang w:eastAsia="ar-SA"/>
        </w:rPr>
        <w:t>Sośno,</w:t>
      </w:r>
    </w:p>
    <w:p w14:paraId="5C075A99" w14:textId="77777777" w:rsidR="009B52B1" w:rsidRPr="00F710D7" w:rsidRDefault="009B52B1" w:rsidP="00CE0DE8">
      <w:pPr>
        <w:widowControl w:val="0"/>
        <w:numPr>
          <w:ilvl w:val="1"/>
          <w:numId w:val="19"/>
        </w:numPr>
        <w:suppressAutoHyphens/>
        <w:spacing w:line="240" w:lineRule="auto"/>
        <w:ind w:left="851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sporządzony i podpisany przez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WYKONAWCĘ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raport miesięc</w:t>
      </w:r>
      <w:r w:rsidR="00D60136" w:rsidRPr="00F710D7">
        <w:rPr>
          <w:rFonts w:ascii="Tahoma" w:eastAsia="Tahoma" w:hAnsi="Tahoma" w:cs="Tahoma"/>
          <w:sz w:val="20"/>
          <w:szCs w:val="20"/>
          <w:lang w:eastAsia="ar-SA"/>
        </w:rPr>
        <w:t>zny, o którym mowa w § 3 ust. 6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niniejszej umowy.</w:t>
      </w:r>
    </w:p>
    <w:p w14:paraId="212B973F" w14:textId="77777777" w:rsidR="009B52B1" w:rsidRPr="00F710D7" w:rsidRDefault="009B52B1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Wykonawca dostarczy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ZAMAWIAJĄCEMU 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podpisany ze swojej strony protokół odbioru wykonanych prac oraz dokumenty o których mowa powyżej w ust. 6 niniejszego paragrafu w terminie do 10 dnia miesiąca następującego po miesiącu, którego dotyczą.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dokona sprawdzenia dokumentów rozliczeniowych w terminie 10 dni roboczych od daty ich otrzymania i przekaże ewentualne uwagi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oraz wyznaczy termin na ich poprawienie.</w:t>
      </w:r>
    </w:p>
    <w:p w14:paraId="20560270" w14:textId="77777777" w:rsidR="009B52B1" w:rsidRPr="00F710D7" w:rsidRDefault="009B52B1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Za datę podpisania protokołu odbioru prac uważa się datę, z jaką zostanie on podpisany przez </w:t>
      </w:r>
      <w:r w:rsidR="000E5516" w:rsidRPr="00F710D7">
        <w:rPr>
          <w:rFonts w:ascii="Tahoma" w:eastAsia="Tahoma" w:hAnsi="Tahoma" w:cs="Tahoma"/>
          <w:sz w:val="20"/>
          <w:szCs w:val="20"/>
          <w:lang w:eastAsia="ar-SA"/>
        </w:rPr>
        <w:lastRenderedPageBreak/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. Na protokole </w:t>
      </w:r>
      <w:r w:rsidR="00C735DC" w:rsidRPr="00F710D7">
        <w:rPr>
          <w:rFonts w:ascii="Tahoma" w:eastAsia="Tahoma" w:hAnsi="Tahoma" w:cs="Tahoma"/>
          <w:sz w:val="20"/>
          <w:szCs w:val="20"/>
          <w:lang w:eastAsia="ar-SA"/>
        </w:rPr>
        <w:t>ZAMAWIAJĄCY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zatwierdzi ostateczną kwotę wynagrodzenia należną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za dany miesiąc.</w:t>
      </w:r>
    </w:p>
    <w:p w14:paraId="1EA83F28" w14:textId="77777777" w:rsidR="009B52B1" w:rsidRPr="00F710D7" w:rsidRDefault="009B52B1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Faktura wystawiona przed datą podpisania protokołu przez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lub wystawiona na kwotę niezgodną z protokołem, do czasu sporządzenia właściwych korekt, nie będzie stanowiła podstawy do wypłaty wynagrodzenia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WYKONAWCY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. Termin płatności faktury o której mowa powyżej wynosił będzie 30 dni od daty dostarczenia właściwych korekt.</w:t>
      </w:r>
    </w:p>
    <w:p w14:paraId="378BAB69" w14:textId="77777777" w:rsidR="009B52B1" w:rsidRPr="00F710D7" w:rsidRDefault="009B52B1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Brak protokołu odbioru podpisanego przez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lub podpisanie go z uwagami stwierdzającymi niewykonanie lub nienależyte wykonanie umowy skutkuje uznaniem umowy za niewykonaną lub nienależycie wykonaną, co stanowi podstawę naliczenia kar</w:t>
      </w:r>
      <w:r w:rsidR="001D3D3F"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umownych, o których mowa w § 10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 niniejszej umowy.</w:t>
      </w:r>
    </w:p>
    <w:p w14:paraId="043BB8BC" w14:textId="77777777" w:rsidR="009B52B1" w:rsidRPr="00F710D7" w:rsidRDefault="009B52B1" w:rsidP="00CE0DE8">
      <w:pPr>
        <w:widowControl w:val="0"/>
        <w:numPr>
          <w:ilvl w:val="0"/>
          <w:numId w:val="18"/>
        </w:numPr>
        <w:suppressAutoHyphens/>
        <w:spacing w:before="120" w:line="240" w:lineRule="auto"/>
        <w:rPr>
          <w:rFonts w:ascii="Tahoma" w:eastAsia="Tahoma" w:hAnsi="Tahoma" w:cs="Tahoma"/>
          <w:sz w:val="20"/>
          <w:szCs w:val="20"/>
          <w:lang w:eastAsia="ar-SA"/>
        </w:rPr>
      </w:pPr>
      <w:r w:rsidRPr="00F710D7">
        <w:rPr>
          <w:rFonts w:ascii="Tahoma" w:eastAsia="Tahoma" w:hAnsi="Tahoma" w:cs="Tahoma"/>
          <w:sz w:val="20"/>
          <w:szCs w:val="20"/>
          <w:lang w:eastAsia="ar-SA"/>
        </w:rPr>
        <w:t xml:space="preserve">Za dzień dokonania płatności przyjmuje się dzień obciążenia rachunku bankowego </w:t>
      </w:r>
      <w:r w:rsidR="0098521C" w:rsidRPr="00F710D7">
        <w:rPr>
          <w:rFonts w:ascii="Tahoma" w:eastAsia="Tahoma" w:hAnsi="Tahoma" w:cs="Tahoma"/>
          <w:sz w:val="20"/>
          <w:szCs w:val="20"/>
          <w:lang w:eastAsia="ar-SA"/>
        </w:rPr>
        <w:t>ZAMAWIAJĄCEGO</w:t>
      </w:r>
      <w:r w:rsidRPr="00F710D7">
        <w:rPr>
          <w:rFonts w:ascii="Tahoma" w:eastAsia="Tahoma" w:hAnsi="Tahoma" w:cs="Tahoma"/>
          <w:sz w:val="20"/>
          <w:szCs w:val="20"/>
          <w:lang w:eastAsia="ar-SA"/>
        </w:rPr>
        <w:t>.</w:t>
      </w:r>
    </w:p>
    <w:p w14:paraId="022AB2C2" w14:textId="77777777" w:rsidR="009B52B1" w:rsidRPr="00F710D7" w:rsidRDefault="009B52B1" w:rsidP="00CE0DE8">
      <w:pPr>
        <w:widowControl w:val="0"/>
        <w:suppressAutoHyphens/>
        <w:spacing w:before="120" w:line="240" w:lineRule="auto"/>
        <w:ind w:left="360" w:firstLine="0"/>
        <w:rPr>
          <w:rFonts w:ascii="Tahoma" w:eastAsia="Tahoma" w:hAnsi="Tahoma" w:cs="Tahoma"/>
          <w:sz w:val="20"/>
          <w:szCs w:val="20"/>
          <w:lang w:eastAsia="ar-SA"/>
        </w:rPr>
      </w:pPr>
    </w:p>
    <w:p w14:paraId="3B186144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5. </w:t>
      </w:r>
    </w:p>
    <w:p w14:paraId="31584EAA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Zabezpieczenie należytego wykonania umowy:</w:t>
      </w:r>
    </w:p>
    <w:p w14:paraId="23CE9BE3" w14:textId="77777777" w:rsidR="005B7EAC" w:rsidRPr="0065176A" w:rsidRDefault="005B7EAC" w:rsidP="00CE0DE8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uto"/>
        <w:ind w:left="361" w:hanging="360"/>
        <w:rPr>
          <w:rFonts w:ascii="Tahoma" w:hAnsi="Tahoma" w:cs="Tahoma"/>
          <w:spacing w:val="-5"/>
          <w:sz w:val="20"/>
          <w:szCs w:val="20"/>
        </w:rPr>
      </w:pPr>
      <w:r w:rsidRPr="0065176A">
        <w:rPr>
          <w:rFonts w:ascii="Tahoma" w:hAnsi="Tahoma" w:cs="Tahoma"/>
          <w:sz w:val="20"/>
          <w:szCs w:val="20"/>
        </w:rPr>
        <w:t xml:space="preserve">Ustala się zabezpieczenie należytego wykonania umowy w wysokości </w:t>
      </w:r>
      <w:r w:rsidR="0010072E" w:rsidRPr="0065176A">
        <w:rPr>
          <w:rFonts w:ascii="Tahoma" w:hAnsi="Tahoma" w:cs="Tahoma"/>
          <w:sz w:val="20"/>
          <w:szCs w:val="20"/>
        </w:rPr>
        <w:t>5</w:t>
      </w:r>
      <w:r w:rsidRPr="0065176A">
        <w:rPr>
          <w:rFonts w:ascii="Tahoma" w:hAnsi="Tahoma" w:cs="Tahoma"/>
          <w:sz w:val="20"/>
          <w:szCs w:val="20"/>
        </w:rPr>
        <w:t>% kwot</w:t>
      </w:r>
      <w:r w:rsidR="0098521C" w:rsidRPr="0065176A">
        <w:rPr>
          <w:rFonts w:ascii="Tahoma" w:hAnsi="Tahoma" w:cs="Tahoma"/>
          <w:sz w:val="20"/>
          <w:szCs w:val="20"/>
        </w:rPr>
        <w:t>y brutto określonej w § 4 ust. 1</w:t>
      </w:r>
      <w:r w:rsidRPr="0065176A">
        <w:rPr>
          <w:rFonts w:ascii="Tahoma" w:hAnsi="Tahoma" w:cs="Tahoma"/>
          <w:sz w:val="20"/>
          <w:szCs w:val="20"/>
        </w:rPr>
        <w:t xml:space="preserve"> umowy. WYKONAWCA wniesie pełną kwotę zabezpieczenia należytego wykonania umowy w formie </w:t>
      </w:r>
      <w:r w:rsidRPr="0065176A">
        <w:rPr>
          <w:rFonts w:ascii="Tahoma" w:hAnsi="Tahoma" w:cs="Tahoma"/>
          <w:b/>
          <w:bCs/>
          <w:sz w:val="20"/>
          <w:szCs w:val="20"/>
        </w:rPr>
        <w:t>[…]</w:t>
      </w:r>
      <w:r w:rsidRPr="0065176A">
        <w:rPr>
          <w:rFonts w:ascii="Tahoma" w:hAnsi="Tahoma" w:cs="Tahoma"/>
          <w:sz w:val="20"/>
          <w:szCs w:val="20"/>
        </w:rPr>
        <w:t xml:space="preserve">, </w:t>
      </w:r>
      <w:r w:rsidR="0098521C" w:rsidRPr="0065176A">
        <w:rPr>
          <w:rFonts w:ascii="Tahoma" w:hAnsi="Tahoma" w:cs="Tahoma"/>
          <w:sz w:val="20"/>
          <w:szCs w:val="20"/>
        </w:rPr>
        <w:t>zgodnie z</w:t>
      </w:r>
      <w:r w:rsidR="006C3841" w:rsidRPr="0065176A">
        <w:rPr>
          <w:rFonts w:ascii="Tahoma" w:hAnsi="Tahoma" w:cs="Tahoma"/>
          <w:sz w:val="20"/>
          <w:szCs w:val="20"/>
        </w:rPr>
        <w:t xml:space="preserve"> Rozdziałem XXI</w:t>
      </w:r>
      <w:r w:rsidR="0010072E" w:rsidRPr="0065176A">
        <w:rPr>
          <w:rFonts w:ascii="Tahoma" w:hAnsi="Tahoma" w:cs="Tahoma"/>
          <w:sz w:val="20"/>
          <w:szCs w:val="20"/>
        </w:rPr>
        <w:t xml:space="preserve"> </w:t>
      </w:r>
      <w:r w:rsidR="00CE0DE8" w:rsidRPr="0065176A">
        <w:rPr>
          <w:rFonts w:ascii="Tahoma" w:hAnsi="Tahoma" w:cs="Tahoma"/>
          <w:sz w:val="20"/>
          <w:szCs w:val="20"/>
        </w:rPr>
        <w:t>S</w:t>
      </w:r>
      <w:r w:rsidRPr="0065176A">
        <w:rPr>
          <w:rFonts w:ascii="Tahoma" w:hAnsi="Tahoma" w:cs="Tahoma"/>
          <w:sz w:val="20"/>
          <w:szCs w:val="20"/>
        </w:rPr>
        <w:t>WZ w wysokości …… zł..</w:t>
      </w:r>
    </w:p>
    <w:p w14:paraId="483F1BEC" w14:textId="77777777" w:rsidR="005B7EAC" w:rsidRPr="0065176A" w:rsidRDefault="005B7EAC" w:rsidP="00CE0DE8">
      <w:pPr>
        <w:widowControl w:val="0"/>
        <w:numPr>
          <w:ilvl w:val="0"/>
          <w:numId w:val="4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uto"/>
        <w:ind w:left="361" w:right="5" w:hanging="360"/>
        <w:rPr>
          <w:rFonts w:ascii="Tahoma" w:hAnsi="Tahoma" w:cs="Tahoma"/>
          <w:spacing w:val="-5"/>
          <w:sz w:val="20"/>
          <w:szCs w:val="20"/>
        </w:rPr>
      </w:pPr>
      <w:r w:rsidRPr="0065176A">
        <w:rPr>
          <w:rFonts w:ascii="Tahoma" w:hAnsi="Tahoma" w:cs="Tahoma"/>
          <w:spacing w:val="-1"/>
          <w:sz w:val="20"/>
          <w:szCs w:val="20"/>
        </w:rPr>
        <w:t xml:space="preserve">Zabezpieczenie należytego wykonania umowy podlega zwrotowi na rzecz WYKONAWCY </w:t>
      </w:r>
      <w:r w:rsidR="0098521C" w:rsidRPr="0065176A">
        <w:rPr>
          <w:rFonts w:ascii="Tahoma" w:hAnsi="Tahoma" w:cs="Tahoma"/>
          <w:sz w:val="20"/>
          <w:szCs w:val="20"/>
        </w:rPr>
        <w:t>zgodnie z</w:t>
      </w:r>
      <w:r w:rsidR="0010072E" w:rsidRPr="0065176A">
        <w:rPr>
          <w:rFonts w:ascii="Tahoma" w:hAnsi="Tahoma" w:cs="Tahoma"/>
          <w:sz w:val="20"/>
          <w:szCs w:val="20"/>
        </w:rPr>
        <w:t> </w:t>
      </w:r>
      <w:r w:rsidR="0098521C" w:rsidRPr="0065176A">
        <w:rPr>
          <w:rFonts w:ascii="Tahoma" w:hAnsi="Tahoma" w:cs="Tahoma"/>
          <w:sz w:val="20"/>
          <w:szCs w:val="20"/>
        </w:rPr>
        <w:t xml:space="preserve">zapisem </w:t>
      </w:r>
      <w:r w:rsidR="0065176A" w:rsidRPr="0065176A">
        <w:rPr>
          <w:rFonts w:ascii="Tahoma" w:hAnsi="Tahoma" w:cs="Tahoma"/>
          <w:sz w:val="20"/>
          <w:szCs w:val="20"/>
        </w:rPr>
        <w:t xml:space="preserve">Rozdziału XXI </w:t>
      </w:r>
      <w:r w:rsidR="00CE0DE8" w:rsidRPr="0065176A">
        <w:rPr>
          <w:rFonts w:ascii="Tahoma" w:hAnsi="Tahoma" w:cs="Tahoma"/>
          <w:sz w:val="20"/>
          <w:szCs w:val="20"/>
        </w:rPr>
        <w:t>S</w:t>
      </w:r>
      <w:r w:rsidRPr="0065176A">
        <w:rPr>
          <w:rFonts w:ascii="Tahoma" w:hAnsi="Tahoma" w:cs="Tahoma"/>
          <w:sz w:val="20"/>
          <w:szCs w:val="20"/>
        </w:rPr>
        <w:t>WZ.</w:t>
      </w:r>
    </w:p>
    <w:p w14:paraId="381EF903" w14:textId="77777777" w:rsidR="005B7EAC" w:rsidRDefault="005B7EAC" w:rsidP="00CE0DE8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line="240" w:lineRule="auto"/>
        <w:ind w:left="5" w:right="5"/>
        <w:rPr>
          <w:rFonts w:ascii="Tahoma" w:hAnsi="Tahoma" w:cs="Tahoma"/>
          <w:i/>
          <w:iCs/>
          <w:sz w:val="20"/>
          <w:szCs w:val="20"/>
        </w:rPr>
      </w:pPr>
      <w:r w:rsidRPr="00F710D7">
        <w:rPr>
          <w:rFonts w:ascii="Tahoma" w:hAnsi="Tahoma" w:cs="Tahoma"/>
          <w:i/>
          <w:iCs/>
          <w:spacing w:val="-1"/>
          <w:sz w:val="20"/>
          <w:szCs w:val="20"/>
        </w:rPr>
        <w:t xml:space="preserve">[ZAMAWIAJĄCY zwraca zabezpieczenie wniesione w pieniądzu, określone z odsetkami wynikającymi z umowy rachunku bankowego, na którym było przechowywane, </w:t>
      </w:r>
      <w:r w:rsidRPr="00F710D7">
        <w:rPr>
          <w:rFonts w:ascii="Tahoma" w:hAnsi="Tahoma" w:cs="Tahoma"/>
          <w:i/>
          <w:iCs/>
          <w:spacing w:val="-4"/>
          <w:sz w:val="20"/>
          <w:szCs w:val="20"/>
        </w:rPr>
        <w:t xml:space="preserve">pomniejszone o koszt prowadzenia rachunku oraz prowizji bankowej za przelew pieniędzy na </w:t>
      </w:r>
      <w:r w:rsidRPr="00F710D7">
        <w:rPr>
          <w:rFonts w:ascii="Tahoma" w:hAnsi="Tahoma" w:cs="Tahoma"/>
          <w:i/>
          <w:iCs/>
          <w:sz w:val="20"/>
          <w:szCs w:val="20"/>
        </w:rPr>
        <w:t xml:space="preserve">rachunek </w:t>
      </w:r>
      <w:r w:rsidR="0010072E">
        <w:rPr>
          <w:rFonts w:ascii="Tahoma" w:hAnsi="Tahoma" w:cs="Tahoma"/>
          <w:i/>
          <w:iCs/>
          <w:sz w:val="20"/>
          <w:szCs w:val="20"/>
        </w:rPr>
        <w:t xml:space="preserve">bankowy </w:t>
      </w:r>
      <w:r w:rsidRPr="00F710D7">
        <w:rPr>
          <w:rFonts w:ascii="Tahoma" w:hAnsi="Tahoma" w:cs="Tahoma"/>
          <w:i/>
          <w:iCs/>
          <w:sz w:val="20"/>
          <w:szCs w:val="20"/>
        </w:rPr>
        <w:t>WYKONAWCY.]</w:t>
      </w:r>
      <w:r w:rsidR="0010072E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1743BE7C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6. </w:t>
      </w:r>
    </w:p>
    <w:p w14:paraId="1CEF5F16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Terminowość i prawidłowość wykonania umowy</w:t>
      </w:r>
    </w:p>
    <w:p w14:paraId="261F7FC6" w14:textId="77777777" w:rsidR="005B7EAC" w:rsidRPr="00F710D7" w:rsidRDefault="005B7EAC" w:rsidP="00CE0DE8">
      <w:pPr>
        <w:numPr>
          <w:ilvl w:val="0"/>
          <w:numId w:val="15"/>
        </w:numPr>
        <w:shd w:val="clear" w:color="auto" w:fill="FFFFFF"/>
        <w:spacing w:line="240" w:lineRule="auto"/>
        <w:ind w:right="5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Terminowość i prawidłowość wykonania przedmiotu umowy będzie oceniana przez ZAMAWIAJĄCEGO w oparciu o harmonogram realizacji usług, przedstawiony ZAMAWIAJĄCEMU przez </w:t>
      </w:r>
      <w:r w:rsidRPr="00F710D7">
        <w:rPr>
          <w:rFonts w:ascii="Tahoma" w:hAnsi="Tahoma" w:cs="Tahoma"/>
          <w:spacing w:val="-3"/>
          <w:sz w:val="20"/>
          <w:szCs w:val="20"/>
        </w:rPr>
        <w:t xml:space="preserve">WYKONAWCĘ, zgodnie z opisem przedmiotu zamówienia zawartym w </w:t>
      </w:r>
      <w:r w:rsidR="00686A84">
        <w:rPr>
          <w:rFonts w:ascii="Tahoma" w:hAnsi="Tahoma" w:cs="Tahoma"/>
          <w:spacing w:val="-3"/>
          <w:sz w:val="20"/>
          <w:szCs w:val="20"/>
        </w:rPr>
        <w:t>Rozdziale IV. S</w:t>
      </w:r>
      <w:r w:rsidRPr="00F710D7">
        <w:rPr>
          <w:rFonts w:ascii="Tahoma" w:hAnsi="Tahoma" w:cs="Tahoma"/>
          <w:spacing w:val="-3"/>
          <w:sz w:val="20"/>
          <w:szCs w:val="20"/>
        </w:rPr>
        <w:t>WZ.</w:t>
      </w:r>
    </w:p>
    <w:p w14:paraId="21758BEC" w14:textId="77777777" w:rsidR="005B7EAC" w:rsidRPr="00F710D7" w:rsidRDefault="005B7EAC" w:rsidP="00CE0DE8">
      <w:pPr>
        <w:numPr>
          <w:ilvl w:val="0"/>
          <w:numId w:val="15"/>
        </w:numPr>
        <w:shd w:val="clear" w:color="auto" w:fill="FFFFFF"/>
        <w:spacing w:line="240" w:lineRule="auto"/>
        <w:ind w:right="5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WYKONAWCA, realizując przedmiot umowy zobowiązany jest zapobiec zmieszaniu odpadów zebranych selektywnie ze zmieszanymi.</w:t>
      </w:r>
    </w:p>
    <w:p w14:paraId="3585B108" w14:textId="77777777" w:rsidR="005B7EAC" w:rsidRPr="00F710D7" w:rsidRDefault="005B7EAC" w:rsidP="00CE0DE8">
      <w:pPr>
        <w:numPr>
          <w:ilvl w:val="0"/>
          <w:numId w:val="15"/>
        </w:numPr>
        <w:shd w:val="clear" w:color="auto" w:fill="FFFFFF"/>
        <w:spacing w:line="240" w:lineRule="auto"/>
        <w:ind w:right="5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W razie stwierdzenia przez WYKONAWCĘ, w trakcie realizacji przedmiotu umowy, iż właściciel nieruchomości nie przestrzega obowiązku segregacji odpadów, WYKONAWCA zobowiązany jest do:</w:t>
      </w:r>
    </w:p>
    <w:p w14:paraId="64E540A4" w14:textId="77777777" w:rsidR="005B7EAC" w:rsidRPr="00F710D7" w:rsidRDefault="005B7EAC" w:rsidP="00CE0DE8">
      <w:pPr>
        <w:spacing w:line="240" w:lineRule="auto"/>
        <w:ind w:left="72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1) odbioru odpadów jako zmieszane,</w:t>
      </w:r>
    </w:p>
    <w:p w14:paraId="49EDD162" w14:textId="77777777" w:rsidR="005B7EAC" w:rsidRPr="00F710D7" w:rsidRDefault="005B7EAC" w:rsidP="00CE0DE8">
      <w:pPr>
        <w:spacing w:line="240" w:lineRule="auto"/>
        <w:ind w:left="72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2) oznaczenia pojemnika znacznikiem w kolorze żółtym,</w:t>
      </w:r>
    </w:p>
    <w:p w14:paraId="43867577" w14:textId="77777777" w:rsidR="005B7EAC" w:rsidRPr="00F710D7" w:rsidRDefault="005B7EAC" w:rsidP="00CE0DE8">
      <w:pPr>
        <w:spacing w:line="240" w:lineRule="auto"/>
        <w:ind w:left="72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3) zawiadomienia ZAMAWIAJĄCEGO wraz z dołączeniem protokołu – w terminie do 2 dni roboczych od dnia ujawnienia naruszenia obowiązku przez właściciela nieruchomości. Do protokołu wskazane jest dołączenie również zdjęcia/zdjęć.</w:t>
      </w:r>
    </w:p>
    <w:p w14:paraId="18554068" w14:textId="77777777" w:rsidR="005B7EAC" w:rsidRPr="00F710D7" w:rsidRDefault="005B7EAC" w:rsidP="00CE0DE8">
      <w:pPr>
        <w:numPr>
          <w:ilvl w:val="0"/>
          <w:numId w:val="15"/>
        </w:numPr>
        <w:shd w:val="clear" w:color="auto" w:fill="FFFFFF"/>
        <w:spacing w:line="240" w:lineRule="auto"/>
        <w:ind w:right="5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Wykonywanie obowiązków przez WYKONAWCĘ określonych w ust. 2 i 3 powyżej podlega kontroli ZAMAWIAJĄCEGO.</w:t>
      </w:r>
    </w:p>
    <w:p w14:paraId="19949805" w14:textId="77777777" w:rsidR="005B7EAC" w:rsidRPr="00F710D7" w:rsidRDefault="005B7EAC" w:rsidP="00CE0DE8">
      <w:pPr>
        <w:shd w:val="clear" w:color="auto" w:fill="FFFFFF"/>
        <w:spacing w:line="240" w:lineRule="auto"/>
        <w:ind w:right="5"/>
        <w:rPr>
          <w:rFonts w:ascii="Tahoma" w:hAnsi="Tahoma" w:cs="Tahoma"/>
          <w:sz w:val="20"/>
          <w:szCs w:val="20"/>
        </w:rPr>
      </w:pPr>
    </w:p>
    <w:p w14:paraId="7498C12B" w14:textId="77777777" w:rsidR="005B7EAC" w:rsidRPr="00F710D7" w:rsidRDefault="00902F8F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7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>.</w:t>
      </w:r>
    </w:p>
    <w:p w14:paraId="23378828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Odstąpienie od umowy przez Zamawiającego:</w:t>
      </w:r>
    </w:p>
    <w:p w14:paraId="246F31FC" w14:textId="77777777" w:rsidR="005B7EAC" w:rsidRPr="00F710D7" w:rsidRDefault="005B7EAC" w:rsidP="00CE0DE8">
      <w:pPr>
        <w:shd w:val="clear" w:color="auto" w:fill="FFFFFF"/>
        <w:tabs>
          <w:tab w:val="left" w:pos="350"/>
        </w:tabs>
        <w:spacing w:line="240" w:lineRule="auto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>1.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3"/>
          <w:sz w:val="20"/>
          <w:szCs w:val="20"/>
        </w:rPr>
        <w:t>ZAMAWIAJĄCY może odstąpić od umowy, jeżeli poweźmie wiadomość o tym, że:</w:t>
      </w:r>
    </w:p>
    <w:p w14:paraId="58DD6703" w14:textId="77777777" w:rsidR="005B7EAC" w:rsidRPr="00F710D7" w:rsidRDefault="005B7EAC" w:rsidP="00CE0DE8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40" w:lineRule="auto"/>
        <w:ind w:left="644" w:hanging="360"/>
        <w:jc w:val="left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wszczęte zostało postępowanie upadłościowe WYKONAWCY,</w:t>
      </w:r>
    </w:p>
    <w:p w14:paraId="40C5CF75" w14:textId="77777777" w:rsidR="005B7EAC" w:rsidRPr="00F710D7" w:rsidRDefault="005B7EAC" w:rsidP="00CE0DE8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40" w:lineRule="auto"/>
        <w:ind w:left="644" w:hanging="360"/>
        <w:jc w:val="left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rozpoczęto likwidację firmy WYKONAWCY,</w:t>
      </w:r>
    </w:p>
    <w:p w14:paraId="7FB48E85" w14:textId="77777777" w:rsidR="005B7EAC" w:rsidRPr="00F710D7" w:rsidRDefault="005B7EAC" w:rsidP="00CE0DE8">
      <w:pPr>
        <w:widowControl w:val="0"/>
        <w:numPr>
          <w:ilvl w:val="0"/>
          <w:numId w:val="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240" w:lineRule="auto"/>
        <w:ind w:left="644" w:hanging="360"/>
        <w:jc w:val="left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 xml:space="preserve">WYKONAWCA utracił uprawnienia do wykonywania przedmiotu umowy wynikające z </w:t>
      </w:r>
      <w:r w:rsidRPr="00F710D7">
        <w:rPr>
          <w:rFonts w:ascii="Tahoma" w:hAnsi="Tahoma" w:cs="Tahoma"/>
          <w:sz w:val="20"/>
          <w:szCs w:val="20"/>
        </w:rPr>
        <w:t>przepisów szczególnych.</w:t>
      </w:r>
    </w:p>
    <w:p w14:paraId="4CCC8E69" w14:textId="77777777" w:rsidR="005B7EAC" w:rsidRPr="00F710D7" w:rsidRDefault="005B7EAC" w:rsidP="00CE0DE8">
      <w:pPr>
        <w:shd w:val="clear" w:color="auto" w:fill="FFFFFF"/>
        <w:tabs>
          <w:tab w:val="left" w:pos="350"/>
        </w:tabs>
        <w:spacing w:line="240" w:lineRule="auto"/>
        <w:ind w:left="350" w:right="5" w:hanging="35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>2.</w:t>
      </w:r>
      <w:r w:rsidRPr="00F710D7">
        <w:rPr>
          <w:rFonts w:ascii="Tahoma" w:hAnsi="Tahoma" w:cs="Tahoma"/>
          <w:sz w:val="20"/>
          <w:szCs w:val="20"/>
        </w:rPr>
        <w:tab/>
        <w:t>Odstąpienie od umowy przez ZAMAWIAJĄCEGO może nastąpić również, jeżeli WYKONAWCA:</w:t>
      </w:r>
    </w:p>
    <w:p w14:paraId="5E8022FE" w14:textId="77777777" w:rsidR="005B7EAC" w:rsidRPr="00F710D7" w:rsidRDefault="005B7EAC" w:rsidP="00CE0DE8">
      <w:pPr>
        <w:shd w:val="clear" w:color="auto" w:fill="FFFFFF"/>
        <w:tabs>
          <w:tab w:val="left" w:pos="830"/>
        </w:tabs>
        <w:spacing w:line="240" w:lineRule="auto"/>
        <w:ind w:left="552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1)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3"/>
          <w:sz w:val="20"/>
          <w:szCs w:val="20"/>
        </w:rPr>
        <w:t>nie rozpoczął wykonywania usług w pełnym  zakresie objętym  umową  z  dniem </w:t>
      </w:r>
      <w:r w:rsidR="003E2B2D">
        <w:rPr>
          <w:rFonts w:ascii="Tahoma" w:hAnsi="Tahoma" w:cs="Tahoma"/>
          <w:b/>
          <w:bCs/>
          <w:spacing w:val="-3"/>
          <w:sz w:val="20"/>
          <w:szCs w:val="20"/>
        </w:rPr>
        <w:t xml:space="preserve"> 01</w:t>
      </w:r>
      <w:r w:rsidR="00F109E6" w:rsidRPr="00F710D7">
        <w:rPr>
          <w:rFonts w:ascii="Tahoma" w:hAnsi="Tahoma" w:cs="Tahoma"/>
          <w:b/>
          <w:bCs/>
          <w:spacing w:val="-3"/>
          <w:sz w:val="20"/>
          <w:szCs w:val="20"/>
        </w:rPr>
        <w:t>.01.202</w:t>
      </w:r>
      <w:r w:rsidR="00686A84">
        <w:rPr>
          <w:rFonts w:ascii="Tahoma" w:hAnsi="Tahoma" w:cs="Tahoma"/>
          <w:b/>
          <w:bCs/>
          <w:spacing w:val="-3"/>
          <w:sz w:val="20"/>
          <w:szCs w:val="20"/>
        </w:rPr>
        <w:t>2</w:t>
      </w: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r.,</w:t>
      </w:r>
    </w:p>
    <w:p w14:paraId="74CB43BC" w14:textId="77777777" w:rsidR="005B7EAC" w:rsidRPr="00F710D7" w:rsidRDefault="005B7EAC" w:rsidP="00CE0DE8">
      <w:pPr>
        <w:shd w:val="clear" w:color="auto" w:fill="FFFFFF"/>
        <w:tabs>
          <w:tab w:val="left" w:pos="830"/>
        </w:tabs>
        <w:spacing w:line="240" w:lineRule="auto"/>
        <w:ind w:left="552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lastRenderedPageBreak/>
        <w:t>2)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1"/>
          <w:sz w:val="20"/>
          <w:szCs w:val="20"/>
        </w:rPr>
        <w:t>zaniechał realizacji umowy, tj. w sposób nieprzerwany nie realizuje jej przez kolejnych 7</w:t>
      </w:r>
      <w:r w:rsidRPr="00F710D7">
        <w:rPr>
          <w:rFonts w:ascii="Tahoma" w:hAnsi="Tahoma" w:cs="Tahoma"/>
          <w:sz w:val="20"/>
          <w:szCs w:val="20"/>
        </w:rPr>
        <w:t xml:space="preserve"> dni kalendarzowych,</w:t>
      </w:r>
    </w:p>
    <w:p w14:paraId="34F27EDB" w14:textId="77777777" w:rsidR="005B7EAC" w:rsidRPr="00F710D7" w:rsidRDefault="005B7EAC" w:rsidP="00CE0DE8">
      <w:pPr>
        <w:shd w:val="clear" w:color="auto" w:fill="FFFFFF"/>
        <w:spacing w:line="240" w:lineRule="auto"/>
        <w:ind w:left="547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3) pomimo uprzednich, pisemnych, co najmniej dwukrotnych zastrzeżeń ze strony </w:t>
      </w:r>
      <w:r w:rsidRPr="00F710D7">
        <w:rPr>
          <w:rFonts w:ascii="Tahoma" w:hAnsi="Tahoma" w:cs="Tahoma"/>
          <w:sz w:val="20"/>
          <w:szCs w:val="20"/>
        </w:rPr>
        <w:t>ZAMAWIAJĄCEGO nie wykonuje przedmiotu umowy zgodnie z postanowieniami umowy lub w istotny sposób narusza zobowiązania umowne.</w:t>
      </w:r>
    </w:p>
    <w:p w14:paraId="55F95F44" w14:textId="77777777" w:rsidR="005B7EAC" w:rsidRPr="00F710D7" w:rsidRDefault="005B7EAC" w:rsidP="00CE0DE8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426" w:right="5" w:hanging="426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>W przypadkach wymienionych w ust. 1 i 2 powyżej ZAMAWIAJĄCY może w terminie 7 dni, po</w:t>
      </w:r>
      <w:r w:rsidR="00791BFB">
        <w:rPr>
          <w:rFonts w:ascii="Tahoma" w:hAnsi="Tahoma" w:cs="Tahoma"/>
          <w:spacing w:val="-1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 xml:space="preserve">pisemnym uprzedzeniu WYKONAWCY, przejąć sam prowadzenie usług określonych niniejszą umową lub </w:t>
      </w:r>
      <w:r w:rsidRPr="00F710D7">
        <w:rPr>
          <w:rFonts w:ascii="Tahoma" w:hAnsi="Tahoma" w:cs="Tahoma"/>
          <w:spacing w:val="-3"/>
          <w:sz w:val="20"/>
          <w:szCs w:val="20"/>
        </w:rPr>
        <w:t>powierzyć je innemu podmiotowi, a kosztami tych usług obciążyć WYKONAWCĘ.</w:t>
      </w:r>
    </w:p>
    <w:p w14:paraId="5AC88706" w14:textId="77777777" w:rsidR="005B7EAC" w:rsidRPr="00F710D7" w:rsidRDefault="005B7EAC" w:rsidP="00CE0DE8">
      <w:pPr>
        <w:widowControl w:val="0"/>
        <w:numPr>
          <w:ilvl w:val="0"/>
          <w:numId w:val="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426" w:right="5" w:hanging="426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Ponadto w razie zaistnienia istotnej zmiany okoliczności powodującej, że wykonanie umowy nie 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leży w interesie publicznym, czego nie można było przewidzieć w chwili zawarcia umowy </w:t>
      </w:r>
      <w:r w:rsidRPr="00F710D7">
        <w:rPr>
          <w:rFonts w:ascii="Tahoma" w:hAnsi="Tahoma" w:cs="Tahoma"/>
          <w:spacing w:val="-3"/>
          <w:sz w:val="20"/>
          <w:szCs w:val="20"/>
        </w:rPr>
        <w:t xml:space="preserve">ZAMAWIAJĄCY może odstąpić od umowy w terminie 30 dni od powzięcia wiadomości o tych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okolicznościach. W takim przypadku WYKONAWCA może żądać wyłącznie wynagrodzenia </w:t>
      </w:r>
      <w:r w:rsidRPr="00F710D7">
        <w:rPr>
          <w:rFonts w:ascii="Tahoma" w:hAnsi="Tahoma" w:cs="Tahoma"/>
          <w:sz w:val="20"/>
          <w:szCs w:val="20"/>
        </w:rPr>
        <w:t xml:space="preserve">należnego z tytułu wykonania części umowy. W tym celu ZAMAWIAJĄCY wraz z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WYKONAWCĄ winni ustalić wartość faktycznie wykonanych przez WYKONAWCĘ usług, a </w:t>
      </w:r>
      <w:r w:rsidRPr="00F710D7">
        <w:rPr>
          <w:rFonts w:ascii="Tahoma" w:hAnsi="Tahoma" w:cs="Tahoma"/>
          <w:spacing w:val="-3"/>
          <w:sz w:val="20"/>
          <w:szCs w:val="20"/>
        </w:rPr>
        <w:t>WYKONAWCA zobowiązuje się współpracować z</w:t>
      </w:r>
      <w:r w:rsidR="00493C25">
        <w:rPr>
          <w:rFonts w:ascii="Tahoma" w:hAnsi="Tahoma" w:cs="Tahoma"/>
          <w:spacing w:val="-3"/>
          <w:sz w:val="20"/>
          <w:szCs w:val="20"/>
        </w:rPr>
        <w:t> </w:t>
      </w:r>
      <w:r w:rsidRPr="00F710D7">
        <w:rPr>
          <w:rFonts w:ascii="Tahoma" w:hAnsi="Tahoma" w:cs="Tahoma"/>
          <w:spacing w:val="-3"/>
          <w:sz w:val="20"/>
          <w:szCs w:val="20"/>
        </w:rPr>
        <w:t>ZAMAWIAJĄCYM w tym zakresie.</w:t>
      </w:r>
    </w:p>
    <w:p w14:paraId="59F0CA6B" w14:textId="77777777" w:rsidR="005B7EAC" w:rsidRPr="00F710D7" w:rsidRDefault="001D3D3F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8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05925187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Odstąpienie od umowy przez Wykonawcę:</w:t>
      </w:r>
    </w:p>
    <w:p w14:paraId="594E55AC" w14:textId="77777777" w:rsidR="005B7EAC" w:rsidRPr="00F710D7" w:rsidRDefault="005B7EAC" w:rsidP="00CE0DE8">
      <w:pPr>
        <w:shd w:val="clear" w:color="auto" w:fill="FFFFFF"/>
        <w:tabs>
          <w:tab w:val="left" w:pos="350"/>
        </w:tabs>
        <w:spacing w:line="240" w:lineRule="auto"/>
        <w:ind w:left="350" w:right="5" w:hanging="35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5"/>
          <w:sz w:val="20"/>
          <w:szCs w:val="20"/>
        </w:rPr>
        <w:t>1.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2"/>
          <w:sz w:val="20"/>
          <w:szCs w:val="20"/>
        </w:rPr>
        <w:t>WYKONAWCA może odstąpić od umowy, jeżeli ZAMAWIAJĄCY</w:t>
      </w:r>
      <w:r w:rsidRPr="00F710D7">
        <w:rPr>
          <w:rFonts w:ascii="Tahoma" w:hAnsi="Tahoma" w:cs="Tahoma"/>
          <w:sz w:val="20"/>
          <w:szCs w:val="20"/>
        </w:rPr>
        <w:t>:</w:t>
      </w:r>
    </w:p>
    <w:p w14:paraId="2D399914" w14:textId="77777777" w:rsidR="005B7EAC" w:rsidRPr="00F710D7" w:rsidRDefault="005B7EAC" w:rsidP="00CE0DE8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1068" w:right="5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nie wypłaca WYKONAWCY wynagrodzenia za prawidłowo wykonany przedmiot umowy w ciągu 30 dni od terminu </w:t>
      </w:r>
      <w:r w:rsidRPr="00F710D7">
        <w:rPr>
          <w:rFonts w:ascii="Tahoma" w:hAnsi="Tahoma" w:cs="Tahoma"/>
          <w:sz w:val="20"/>
          <w:szCs w:val="20"/>
        </w:rPr>
        <w:t>płatności ustalonego w umowie,</w:t>
      </w:r>
    </w:p>
    <w:p w14:paraId="15B255D5" w14:textId="77777777" w:rsidR="005B7EAC" w:rsidRPr="00F710D7" w:rsidRDefault="005B7EAC" w:rsidP="00CE0DE8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1068" w:right="5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odmawia bez uzasadnienia zatwierdzenia protok</w:t>
      </w:r>
      <w:r w:rsidR="00DD2CB2" w:rsidRPr="00F710D7">
        <w:rPr>
          <w:rFonts w:ascii="Tahoma" w:hAnsi="Tahoma" w:cs="Tahoma"/>
          <w:sz w:val="20"/>
          <w:szCs w:val="20"/>
        </w:rPr>
        <w:t>o</w:t>
      </w:r>
      <w:r w:rsidRPr="00F710D7">
        <w:rPr>
          <w:rFonts w:ascii="Tahoma" w:hAnsi="Tahoma" w:cs="Tahoma"/>
          <w:sz w:val="20"/>
          <w:szCs w:val="20"/>
        </w:rPr>
        <w:t>łu wykonania przedmiotu umowy w</w:t>
      </w:r>
      <w:r w:rsidR="00493C25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>okresie rozliczeniowym,</w:t>
      </w:r>
    </w:p>
    <w:p w14:paraId="75937D61" w14:textId="77777777" w:rsidR="005B7EAC" w:rsidRPr="00F710D7" w:rsidRDefault="005B7EAC" w:rsidP="00CE0DE8">
      <w:pPr>
        <w:widowControl w:val="0"/>
        <w:numPr>
          <w:ilvl w:val="0"/>
          <w:numId w:val="7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1068" w:right="5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 xml:space="preserve">zawiadamia WYKONAWCĘ, że w wyniku nieprzewidzianych okoliczności nie będzie mógł </w:t>
      </w:r>
      <w:r w:rsidRPr="00F710D7">
        <w:rPr>
          <w:rFonts w:ascii="Tahoma" w:hAnsi="Tahoma" w:cs="Tahoma"/>
          <w:sz w:val="20"/>
          <w:szCs w:val="20"/>
        </w:rPr>
        <w:t>pokryć zobowiązania wobec WYKONAWCY.</w:t>
      </w:r>
    </w:p>
    <w:p w14:paraId="363DEA80" w14:textId="77777777" w:rsidR="005B7EAC" w:rsidRPr="00F710D7" w:rsidRDefault="005B7EAC" w:rsidP="00CE0DE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059F883" w14:textId="77777777" w:rsidR="005B7EAC" w:rsidRPr="00F710D7" w:rsidRDefault="005B7EAC" w:rsidP="00CE0DE8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480" w:right="5" w:hanging="48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 xml:space="preserve">Odstąpienie od umowy należy uzasadnić pisemnie. Jest ono dopiero wtedy skuteczne, jeżeli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WYKONAWCA wyznaczył ZAMAWIAJĄCEMU stosowny termin (nie krótszy niż 14 dni od dnia doręczenia zawiadomienia o wyznaczeniu terminu) do </w:t>
      </w:r>
      <w:r w:rsidRPr="00F710D7">
        <w:rPr>
          <w:rFonts w:ascii="Tahoma" w:hAnsi="Tahoma" w:cs="Tahoma"/>
          <w:sz w:val="20"/>
          <w:szCs w:val="20"/>
        </w:rPr>
        <w:t>wypełnienia postanowień umowy i</w:t>
      </w:r>
      <w:r w:rsidR="00493C25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>poinformował go, że po bezskutecznym upływie tego terminu odstąpi od umowy.</w:t>
      </w:r>
    </w:p>
    <w:p w14:paraId="169F5C0F" w14:textId="77777777" w:rsidR="005B7EAC" w:rsidRPr="00F710D7" w:rsidRDefault="005B7EAC" w:rsidP="00CE0DE8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480" w:right="5" w:hanging="480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 xml:space="preserve">Po upływie terminu określonego w zawiadomieniu, o którym mowa w ust.2 powyżej, WYKONAWCA 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powinien możliwie najszybciej na swój koszt i w sposób zgodny z obowiązującymi przepisami w tym zakresie usunąć z obsługiwanego terenu wszystkie swoje urządzenia </w:t>
      </w:r>
      <w:r w:rsidRPr="00F710D7">
        <w:rPr>
          <w:rFonts w:ascii="Tahoma" w:hAnsi="Tahoma" w:cs="Tahoma"/>
          <w:sz w:val="20"/>
          <w:szCs w:val="20"/>
        </w:rPr>
        <w:t>techniczne w szczególności urządzenia do gromadzenia odpadów.</w:t>
      </w:r>
    </w:p>
    <w:p w14:paraId="7A9B7434" w14:textId="77777777" w:rsidR="005B7EAC" w:rsidRPr="00F710D7" w:rsidRDefault="001D3D3F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9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38C5E569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Ubezpieczenia:</w:t>
      </w:r>
    </w:p>
    <w:p w14:paraId="1AFEB634" w14:textId="77777777" w:rsidR="005B7EAC" w:rsidRPr="00F710D7" w:rsidRDefault="005B7EAC" w:rsidP="00CE0DE8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426" w:right="5" w:hanging="142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W zakresie szkód powstałych w związku z zaistnieniem określonych zdarzeń losowych wynikających z wykonania umowy i obejmujących </w:t>
      </w:r>
      <w:r w:rsidRPr="00F710D7">
        <w:rPr>
          <w:rFonts w:ascii="Tahoma" w:hAnsi="Tahoma" w:cs="Tahoma"/>
          <w:spacing w:val="-2"/>
          <w:sz w:val="20"/>
          <w:szCs w:val="20"/>
        </w:rPr>
        <w:t>odpowiedzialność cywilną WYKONAWCY w czasie realizacji umowy, WYKONAWCA zobowiązany jest posiadać przez cały czas trwania niniejszej umowy ubezpieczenie</w:t>
      </w:r>
      <w:r w:rsidRPr="00F710D7">
        <w:rPr>
          <w:rFonts w:ascii="Tahoma" w:hAnsi="Tahoma" w:cs="Tahoma"/>
          <w:sz w:val="20"/>
          <w:szCs w:val="20"/>
        </w:rPr>
        <w:t>.</w:t>
      </w:r>
    </w:p>
    <w:p w14:paraId="38A0A030" w14:textId="77777777" w:rsidR="005B7EAC" w:rsidRPr="00F710D7" w:rsidRDefault="005B7EAC" w:rsidP="00CE0DE8">
      <w:pPr>
        <w:widowControl w:val="0"/>
        <w:numPr>
          <w:ilvl w:val="0"/>
          <w:numId w:val="9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Ubezpieczeniu podlegają w szczególności:</w:t>
      </w:r>
    </w:p>
    <w:p w14:paraId="052E2D3B" w14:textId="77777777" w:rsidR="005B7EAC" w:rsidRPr="00F710D7" w:rsidRDefault="005B7EAC" w:rsidP="00CE0DE8">
      <w:pPr>
        <w:spacing w:line="240" w:lineRule="auto"/>
        <w:rPr>
          <w:rFonts w:ascii="Tahoma" w:hAnsi="Tahoma" w:cs="Tahoma"/>
          <w:sz w:val="20"/>
          <w:szCs w:val="20"/>
        </w:rPr>
      </w:pPr>
    </w:p>
    <w:p w14:paraId="5789D11A" w14:textId="77777777" w:rsidR="005B7EAC" w:rsidRPr="00F710D7" w:rsidRDefault="005B7EAC" w:rsidP="00CE0DE8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1146" w:hanging="360"/>
        <w:jc w:val="left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>urządzenia, mienie ruchome związane z prowadzeniem usług - od zdarzeń losowych,</w:t>
      </w:r>
    </w:p>
    <w:p w14:paraId="5D27B3C7" w14:textId="77777777" w:rsidR="005B7EAC" w:rsidRPr="00F710D7" w:rsidRDefault="005B7EAC" w:rsidP="00CE0DE8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40" w:lineRule="auto"/>
        <w:ind w:left="1146" w:right="5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>odpowiedzialność cywilna za szkody oraz następstwa nieszczęśliwych wypadków dotyczące pracowników i osób trzecich powstałe w związku z prowadzonymi usługami, w tym także</w:t>
      </w:r>
      <w:r w:rsidR="00493C2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F710D7">
        <w:rPr>
          <w:rFonts w:ascii="Tahoma" w:hAnsi="Tahoma" w:cs="Tahoma"/>
          <w:sz w:val="20"/>
          <w:szCs w:val="20"/>
        </w:rPr>
        <w:t>ruchem pojazdów mechanicznych.</w:t>
      </w:r>
    </w:p>
    <w:p w14:paraId="5728B142" w14:textId="77777777" w:rsidR="005B7EAC" w:rsidRPr="00F710D7" w:rsidRDefault="005B7EAC" w:rsidP="00CE0DE8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left="720" w:hanging="360"/>
        <w:jc w:val="left"/>
        <w:rPr>
          <w:rFonts w:ascii="Tahoma" w:hAnsi="Tahoma" w:cs="Tahoma"/>
          <w:spacing w:val="-2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>Koszty ubezpieczenia ponosi WYKONAWCA.</w:t>
      </w:r>
    </w:p>
    <w:p w14:paraId="4F251442" w14:textId="77777777" w:rsidR="005B7EAC" w:rsidRPr="00F710D7" w:rsidRDefault="005B7EAC" w:rsidP="00CE0DE8">
      <w:pPr>
        <w:widowControl w:val="0"/>
        <w:numPr>
          <w:ilvl w:val="0"/>
          <w:numId w:val="1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left="720" w:hanging="360"/>
        <w:rPr>
          <w:rFonts w:ascii="Tahoma" w:hAnsi="Tahoma" w:cs="Tahoma"/>
          <w:spacing w:val="-2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WYKONAWCA jest zobowiązany do przedstawienia na każde żądanie ZAMAWIAJĄCEGO </w:t>
      </w:r>
      <w:r w:rsidRPr="00F710D7">
        <w:rPr>
          <w:rFonts w:ascii="Tahoma" w:hAnsi="Tahoma" w:cs="Tahoma"/>
          <w:sz w:val="20"/>
          <w:szCs w:val="20"/>
        </w:rPr>
        <w:t>polisy ubezpieczeniowej oraz dowodów opłacania składek na jej rzecz.</w:t>
      </w:r>
    </w:p>
    <w:p w14:paraId="5C86F54D" w14:textId="77777777" w:rsidR="005B7EAC" w:rsidRPr="00F710D7" w:rsidRDefault="001D3D3F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10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>.</w:t>
      </w:r>
    </w:p>
    <w:p w14:paraId="407D7632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Kary  umowne</w:t>
      </w:r>
    </w:p>
    <w:p w14:paraId="282C333C" w14:textId="77777777" w:rsidR="005B7EAC" w:rsidRPr="00F710D7" w:rsidRDefault="005B7EAC" w:rsidP="00CE0DE8">
      <w:pPr>
        <w:shd w:val="clear" w:color="auto" w:fill="FFFFFF"/>
        <w:tabs>
          <w:tab w:val="left" w:pos="355"/>
        </w:tabs>
        <w:spacing w:line="240" w:lineRule="auto"/>
        <w:ind w:left="355" w:hanging="35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5"/>
          <w:sz w:val="20"/>
          <w:szCs w:val="20"/>
        </w:rPr>
        <w:t>1.</w:t>
      </w:r>
      <w:r w:rsidRPr="00F710D7">
        <w:rPr>
          <w:rFonts w:ascii="Tahoma" w:hAnsi="Tahoma" w:cs="Tahoma"/>
          <w:sz w:val="20"/>
          <w:szCs w:val="20"/>
        </w:rPr>
        <w:tab/>
      </w:r>
      <w:r w:rsidRPr="00F710D7">
        <w:rPr>
          <w:rFonts w:ascii="Tahoma" w:hAnsi="Tahoma" w:cs="Tahoma"/>
          <w:spacing w:val="-2"/>
          <w:sz w:val="20"/>
          <w:szCs w:val="20"/>
        </w:rPr>
        <w:t xml:space="preserve">ZAMAWIAJĄCEMU  przysługują od  WYKONAWCY    kary   umowne   w   poniższych </w:t>
      </w:r>
      <w:r w:rsidRPr="00F710D7">
        <w:rPr>
          <w:rFonts w:ascii="Tahoma" w:hAnsi="Tahoma" w:cs="Tahoma"/>
          <w:sz w:val="20"/>
          <w:szCs w:val="20"/>
        </w:rPr>
        <w:t>przypadkach i</w:t>
      </w:r>
      <w:r w:rsidR="0000743E">
        <w:rPr>
          <w:rFonts w:ascii="Tahoma" w:hAnsi="Tahoma" w:cs="Tahoma"/>
          <w:sz w:val="20"/>
          <w:szCs w:val="20"/>
        </w:rPr>
        <w:t> </w:t>
      </w:r>
      <w:r w:rsidRPr="00F710D7">
        <w:rPr>
          <w:rFonts w:ascii="Tahoma" w:hAnsi="Tahoma" w:cs="Tahoma"/>
          <w:sz w:val="20"/>
          <w:szCs w:val="20"/>
        </w:rPr>
        <w:t>wysokościach:</w:t>
      </w:r>
    </w:p>
    <w:p w14:paraId="42B63AD2" w14:textId="77777777" w:rsidR="005B7EAC" w:rsidRPr="00F710D7" w:rsidRDefault="005B7EAC" w:rsidP="00CE0DE8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0" w:lineRule="auto"/>
        <w:ind w:left="789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pacing w:val="-1"/>
          <w:sz w:val="20"/>
          <w:szCs w:val="20"/>
        </w:rPr>
        <w:t>0,2 % miesięcznego wynagrodzenia umownego</w:t>
      </w:r>
      <w:r w:rsidR="000E5516" w:rsidRPr="00F710D7">
        <w:rPr>
          <w:rFonts w:ascii="Tahoma" w:hAnsi="Tahoma" w:cs="Tahoma"/>
          <w:spacing w:val="-1"/>
          <w:sz w:val="20"/>
          <w:szCs w:val="20"/>
        </w:rPr>
        <w:t xml:space="preserve"> brutto określonego w § 4 ust. 4</w:t>
      </w:r>
      <w:r w:rsidRPr="00F710D7">
        <w:rPr>
          <w:rFonts w:ascii="Tahoma" w:hAnsi="Tahoma" w:cs="Tahoma"/>
          <w:spacing w:val="-1"/>
          <w:sz w:val="20"/>
          <w:szCs w:val="20"/>
        </w:rPr>
        <w:t xml:space="preserve"> umowy za </w:t>
      </w:r>
      <w:r w:rsidRPr="00F710D7">
        <w:rPr>
          <w:rFonts w:ascii="Tahoma" w:hAnsi="Tahoma" w:cs="Tahoma"/>
          <w:spacing w:val="-1"/>
          <w:sz w:val="20"/>
          <w:szCs w:val="20"/>
        </w:rPr>
        <w:lastRenderedPageBreak/>
        <w:t xml:space="preserve">każdy dzień zwłoki w wyposażeniu każdego miejsca gromadzenia odpadów w niezbędne </w:t>
      </w:r>
      <w:r w:rsidR="005A2231">
        <w:rPr>
          <w:rFonts w:ascii="Tahoma" w:hAnsi="Tahoma" w:cs="Tahoma"/>
          <w:sz w:val="20"/>
          <w:szCs w:val="20"/>
        </w:rPr>
        <w:t>worki określone</w:t>
      </w:r>
      <w:r w:rsidRPr="00F710D7">
        <w:rPr>
          <w:rFonts w:ascii="Tahoma" w:hAnsi="Tahoma" w:cs="Tahoma"/>
          <w:sz w:val="20"/>
          <w:szCs w:val="20"/>
        </w:rPr>
        <w:t xml:space="preserve"> w </w:t>
      </w:r>
      <w:r w:rsidR="005A2231">
        <w:rPr>
          <w:rFonts w:ascii="Tahoma" w:hAnsi="Tahoma" w:cs="Tahoma"/>
          <w:sz w:val="20"/>
          <w:szCs w:val="20"/>
        </w:rPr>
        <w:t>Rozdziale IV. S</w:t>
      </w:r>
      <w:r w:rsidRPr="00F710D7">
        <w:rPr>
          <w:rFonts w:ascii="Tahoma" w:hAnsi="Tahoma" w:cs="Tahoma"/>
          <w:sz w:val="20"/>
          <w:szCs w:val="20"/>
        </w:rPr>
        <w:t xml:space="preserve">WZ, a także za każdy dzień zwłoki w terminowym odebraniu odpadów </w:t>
      </w:r>
      <w:r w:rsidRPr="00F710D7">
        <w:rPr>
          <w:rFonts w:ascii="Tahoma" w:hAnsi="Tahoma" w:cs="Tahoma"/>
          <w:spacing w:val="-3"/>
          <w:sz w:val="20"/>
          <w:szCs w:val="20"/>
        </w:rPr>
        <w:t xml:space="preserve">z </w:t>
      </w:r>
      <w:r w:rsidRPr="00F710D7">
        <w:rPr>
          <w:rFonts w:ascii="Tahoma" w:hAnsi="Tahoma" w:cs="Tahoma"/>
          <w:sz w:val="20"/>
          <w:szCs w:val="20"/>
        </w:rPr>
        <w:t xml:space="preserve">nieruchomości zamieszkałych przez </w:t>
      </w:r>
      <w:r w:rsidR="000E5516" w:rsidRPr="00F710D7">
        <w:rPr>
          <w:rFonts w:ascii="Tahoma" w:hAnsi="Tahoma" w:cs="Tahoma"/>
          <w:sz w:val="20"/>
          <w:szCs w:val="20"/>
        </w:rPr>
        <w:t>mieszkańców gminy Sośno oraz z Punktu</w:t>
      </w:r>
      <w:r w:rsidRPr="00F710D7">
        <w:rPr>
          <w:rFonts w:ascii="Tahoma" w:hAnsi="Tahoma" w:cs="Tahoma"/>
          <w:sz w:val="20"/>
          <w:szCs w:val="20"/>
        </w:rPr>
        <w:t xml:space="preserve">  </w:t>
      </w:r>
      <w:r w:rsidR="0000743E">
        <w:rPr>
          <w:rFonts w:ascii="Tahoma" w:hAnsi="Tahoma" w:cs="Tahoma"/>
          <w:sz w:val="20"/>
          <w:szCs w:val="20"/>
        </w:rPr>
        <w:t>S</w:t>
      </w:r>
      <w:r w:rsidRPr="00F710D7">
        <w:rPr>
          <w:rFonts w:ascii="Tahoma" w:hAnsi="Tahoma" w:cs="Tahoma"/>
          <w:sz w:val="20"/>
          <w:szCs w:val="20"/>
        </w:rPr>
        <w:t xml:space="preserve">elektywnej </w:t>
      </w:r>
      <w:r w:rsidR="0000743E">
        <w:rPr>
          <w:rFonts w:ascii="Tahoma" w:hAnsi="Tahoma" w:cs="Tahoma"/>
          <w:sz w:val="20"/>
          <w:szCs w:val="20"/>
        </w:rPr>
        <w:t>Z</w:t>
      </w:r>
      <w:r w:rsidRPr="00F710D7">
        <w:rPr>
          <w:rFonts w:ascii="Tahoma" w:hAnsi="Tahoma" w:cs="Tahoma"/>
          <w:sz w:val="20"/>
          <w:szCs w:val="20"/>
        </w:rPr>
        <w:t xml:space="preserve">biórki </w:t>
      </w:r>
      <w:r w:rsidR="0000743E">
        <w:rPr>
          <w:rFonts w:ascii="Tahoma" w:hAnsi="Tahoma" w:cs="Tahoma"/>
          <w:sz w:val="20"/>
          <w:szCs w:val="20"/>
        </w:rPr>
        <w:t>O</w:t>
      </w:r>
      <w:r w:rsidRPr="00F710D7">
        <w:rPr>
          <w:rFonts w:ascii="Tahoma" w:hAnsi="Tahoma" w:cs="Tahoma"/>
          <w:sz w:val="20"/>
          <w:szCs w:val="20"/>
        </w:rPr>
        <w:t xml:space="preserve">dpadów </w:t>
      </w:r>
      <w:r w:rsidR="0000743E">
        <w:rPr>
          <w:rFonts w:ascii="Tahoma" w:hAnsi="Tahoma" w:cs="Tahoma"/>
          <w:sz w:val="20"/>
          <w:szCs w:val="20"/>
        </w:rPr>
        <w:t>K</w:t>
      </w:r>
      <w:r w:rsidRPr="00F710D7">
        <w:rPr>
          <w:rFonts w:ascii="Tahoma" w:hAnsi="Tahoma" w:cs="Tahoma"/>
          <w:sz w:val="20"/>
          <w:szCs w:val="20"/>
        </w:rPr>
        <w:t>omunalnych</w:t>
      </w:r>
      <w:r w:rsidR="000E5516" w:rsidRPr="00F710D7">
        <w:rPr>
          <w:rFonts w:ascii="Tahoma" w:hAnsi="Tahoma" w:cs="Tahoma"/>
          <w:sz w:val="20"/>
          <w:szCs w:val="20"/>
        </w:rPr>
        <w:t xml:space="preserve"> w Sośnie</w:t>
      </w:r>
      <w:r w:rsidRPr="00F710D7">
        <w:rPr>
          <w:rFonts w:ascii="Tahoma" w:hAnsi="Tahoma" w:cs="Tahoma"/>
          <w:spacing w:val="-3"/>
          <w:sz w:val="20"/>
          <w:szCs w:val="20"/>
        </w:rPr>
        <w:t>;</w:t>
      </w:r>
    </w:p>
    <w:p w14:paraId="63FB62B4" w14:textId="77777777" w:rsidR="005B7EAC" w:rsidRPr="00F710D7" w:rsidRDefault="005B7EAC" w:rsidP="00CE0DE8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0" w:lineRule="auto"/>
        <w:ind w:left="789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7 % kwot</w:t>
      </w:r>
      <w:r w:rsidR="006B7D11" w:rsidRPr="00F710D7">
        <w:rPr>
          <w:rFonts w:ascii="Tahoma" w:hAnsi="Tahoma" w:cs="Tahoma"/>
          <w:sz w:val="20"/>
          <w:szCs w:val="20"/>
        </w:rPr>
        <w:t>y brutto określonej w § 4 ust. 1</w:t>
      </w:r>
      <w:r w:rsidRPr="00F710D7">
        <w:rPr>
          <w:rFonts w:ascii="Tahoma" w:hAnsi="Tahoma" w:cs="Tahoma"/>
          <w:sz w:val="20"/>
          <w:szCs w:val="20"/>
        </w:rPr>
        <w:t xml:space="preserve"> umowy za odstąpienie od umowy z przyczyn zależnych od WYKONAWCY,</w:t>
      </w:r>
    </w:p>
    <w:p w14:paraId="3E067A1E" w14:textId="77777777" w:rsidR="005B7EAC" w:rsidRDefault="005B7EAC" w:rsidP="00CE0DE8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0" w:lineRule="auto"/>
        <w:ind w:left="789" w:hanging="360"/>
        <w:rPr>
          <w:rFonts w:ascii="Tahoma" w:hAnsi="Tahoma" w:cs="Tahoma"/>
          <w:spacing w:val="-3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7 % kwot</w:t>
      </w:r>
      <w:r w:rsidR="006B7D11" w:rsidRPr="00F710D7">
        <w:rPr>
          <w:rFonts w:ascii="Tahoma" w:hAnsi="Tahoma" w:cs="Tahoma"/>
          <w:sz w:val="20"/>
          <w:szCs w:val="20"/>
        </w:rPr>
        <w:t>y brutto określonej w § 4 ust. 1</w:t>
      </w:r>
      <w:r w:rsidRPr="00F710D7">
        <w:rPr>
          <w:rFonts w:ascii="Tahoma" w:hAnsi="Tahoma" w:cs="Tahoma"/>
          <w:sz w:val="20"/>
          <w:szCs w:val="20"/>
        </w:rPr>
        <w:t xml:space="preserve"> umowy w przypadku odstąpienia przez </w:t>
      </w:r>
      <w:r w:rsidRPr="00F710D7">
        <w:rPr>
          <w:rFonts w:ascii="Tahoma" w:hAnsi="Tahoma" w:cs="Tahoma"/>
          <w:spacing w:val="-3"/>
          <w:sz w:val="20"/>
          <w:szCs w:val="20"/>
        </w:rPr>
        <w:t>WYKONAWCĘ od umowy z przyczyn nie</w:t>
      </w:r>
      <w:r w:rsidR="004A4FC5">
        <w:rPr>
          <w:rFonts w:ascii="Tahoma" w:hAnsi="Tahoma" w:cs="Tahoma"/>
          <w:spacing w:val="-3"/>
          <w:sz w:val="20"/>
          <w:szCs w:val="20"/>
        </w:rPr>
        <w:t>zawinionych przez ZAMAWIAJĄCEGO,</w:t>
      </w:r>
    </w:p>
    <w:p w14:paraId="1987ABDD" w14:textId="77777777" w:rsidR="004A4FC5" w:rsidRPr="004A4FC5" w:rsidRDefault="004A4FC5" w:rsidP="00CE0DE8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0" w:lineRule="auto"/>
        <w:ind w:left="789" w:hanging="360"/>
        <w:rPr>
          <w:rFonts w:ascii="Tahoma" w:hAnsi="Tahoma" w:cs="Tahoma"/>
          <w:sz w:val="20"/>
          <w:szCs w:val="20"/>
        </w:rPr>
      </w:pPr>
      <w:r w:rsidRPr="004A4FC5">
        <w:rPr>
          <w:rFonts w:ascii="Tahoma" w:hAnsi="Tahoma" w:cs="Tahoma"/>
          <w:sz w:val="20"/>
          <w:szCs w:val="20"/>
        </w:rPr>
        <w:t>za każde nieprzedłożenie Zamawiającemu we wskazanym przez niego w wezwaniu terminie dowodów, o których mowa w §11 ust. 3 niniejszej umowy, potwierdzających spełnienie wymogu zatrudnienia na podstawie umowy o pracę przez Wykonawcę lub Podwykonawcę osób wykonujących w</w:t>
      </w:r>
      <w:r w:rsidR="00753F4C">
        <w:rPr>
          <w:rFonts w:ascii="Tahoma" w:hAnsi="Tahoma" w:cs="Tahoma"/>
          <w:sz w:val="20"/>
          <w:szCs w:val="20"/>
        </w:rPr>
        <w:t>ymienione w Rozdziale III ust</w:t>
      </w:r>
      <w:r w:rsidR="00372856">
        <w:rPr>
          <w:rFonts w:ascii="Tahoma" w:hAnsi="Tahoma" w:cs="Tahoma"/>
          <w:sz w:val="20"/>
          <w:szCs w:val="20"/>
        </w:rPr>
        <w:t>. 9</w:t>
      </w:r>
      <w:r w:rsidRPr="004A4FC5">
        <w:rPr>
          <w:rFonts w:ascii="Tahoma" w:hAnsi="Tahoma" w:cs="Tahoma"/>
          <w:sz w:val="20"/>
          <w:szCs w:val="20"/>
        </w:rPr>
        <w:t xml:space="preserve"> SWZ czynności w trakcie realizacji zamówienia – w wysokości 100,00 zł za każdy dzień zwłoki, licząc od następnego dnia po upływie terminu wyznaczonego na złożenie dowodów;</w:t>
      </w:r>
    </w:p>
    <w:p w14:paraId="04D90465" w14:textId="77777777" w:rsidR="004A4FC5" w:rsidRPr="004A4FC5" w:rsidRDefault="004A4FC5" w:rsidP="00CE0DE8">
      <w:pPr>
        <w:widowControl w:val="0"/>
        <w:numPr>
          <w:ilvl w:val="0"/>
          <w:numId w:val="1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240" w:lineRule="auto"/>
        <w:ind w:left="789" w:hanging="360"/>
        <w:rPr>
          <w:rFonts w:ascii="Tahoma" w:hAnsi="Tahoma" w:cs="Tahoma"/>
          <w:sz w:val="20"/>
          <w:szCs w:val="20"/>
        </w:rPr>
      </w:pPr>
      <w:r w:rsidRPr="004A4FC5">
        <w:rPr>
          <w:rFonts w:ascii="Tahoma" w:hAnsi="Tahoma" w:cs="Tahoma"/>
          <w:sz w:val="20"/>
          <w:szCs w:val="20"/>
        </w:rPr>
        <w:t xml:space="preserve"> za niespełnienie przez Wykonawcę lub Podwykonawcę wymogu zatrudnienia, o którym mowa w §11 ust. 1 niniejszej umowy – w wysokości 1 000,00 zł za każdy stwierdzony przypadek.</w:t>
      </w:r>
    </w:p>
    <w:p w14:paraId="148A58A2" w14:textId="77777777" w:rsidR="005B7EAC" w:rsidRPr="00F710D7" w:rsidRDefault="005B7EAC" w:rsidP="00CE0DE8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left="284" w:hanging="284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 xml:space="preserve">W przypadkach wymienionych w ust. 1 powyżej ZAMAWIAJĄCY przedstawi pisemne obliczenie kar umownych, </w:t>
      </w:r>
      <w:r w:rsidRPr="00F710D7">
        <w:rPr>
          <w:rFonts w:ascii="Tahoma" w:hAnsi="Tahoma" w:cs="Tahoma"/>
          <w:spacing w:val="-3"/>
          <w:sz w:val="20"/>
          <w:szCs w:val="20"/>
        </w:rPr>
        <w:t>o które pomniejszy wynagrodzenie, w formie potrącenia z wynagrodzenia na rzecz WYKONAWCY, na które WYKONAWCA wyraża zgodę.</w:t>
      </w:r>
    </w:p>
    <w:p w14:paraId="1A76EC56" w14:textId="77777777" w:rsidR="005B7EAC" w:rsidRPr="00F710D7" w:rsidRDefault="005B7EAC" w:rsidP="00CE0DE8">
      <w:pPr>
        <w:widowControl w:val="0"/>
        <w:numPr>
          <w:ilvl w:val="0"/>
          <w:numId w:val="13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left="284" w:hanging="284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WYKONAWCY przysługuje od ZAMAWIAJĄCEGO kara umowna w wysokości </w:t>
      </w:r>
      <w:r w:rsidRPr="00F710D7">
        <w:rPr>
          <w:rFonts w:ascii="Tahoma" w:hAnsi="Tahoma" w:cs="Tahoma"/>
          <w:spacing w:val="-2"/>
          <w:sz w:val="20"/>
          <w:szCs w:val="20"/>
        </w:rPr>
        <w:t>7% kwo</w:t>
      </w:r>
      <w:r w:rsidR="006B7D11" w:rsidRPr="00F710D7">
        <w:rPr>
          <w:rFonts w:ascii="Tahoma" w:hAnsi="Tahoma" w:cs="Tahoma"/>
          <w:spacing w:val="-2"/>
          <w:sz w:val="20"/>
          <w:szCs w:val="20"/>
        </w:rPr>
        <w:t>ty brutto określonej w § 4 ust. 1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 umowy za odstąpienie od umowy z </w:t>
      </w:r>
      <w:r w:rsidRPr="00F710D7">
        <w:rPr>
          <w:rFonts w:ascii="Tahoma" w:hAnsi="Tahoma" w:cs="Tahoma"/>
          <w:sz w:val="20"/>
          <w:szCs w:val="20"/>
        </w:rPr>
        <w:t>przyczyn zawinionych przez ZAMAWIAJĄCEGO</w:t>
      </w:r>
      <w:r w:rsidR="005A2231">
        <w:rPr>
          <w:rFonts w:ascii="Tahoma" w:hAnsi="Tahoma" w:cs="Tahoma"/>
          <w:sz w:val="20"/>
          <w:szCs w:val="20"/>
        </w:rPr>
        <w:t>.</w:t>
      </w:r>
    </w:p>
    <w:p w14:paraId="5F555C88" w14:textId="77777777" w:rsidR="005B7EAC" w:rsidRPr="00487C08" w:rsidRDefault="005B7EAC" w:rsidP="00CE0DE8">
      <w:pPr>
        <w:widowControl w:val="0"/>
        <w:numPr>
          <w:ilvl w:val="0"/>
          <w:numId w:val="1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left="284" w:hanging="284"/>
        <w:rPr>
          <w:rFonts w:ascii="Tahoma" w:hAnsi="Tahoma" w:cs="Tahoma"/>
          <w:spacing w:val="-5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ZAMAWIAJĄCY zobowiązuje się zapłacić WYKONAWCY </w:t>
      </w:r>
      <w:r w:rsidRPr="00F710D7">
        <w:rPr>
          <w:rFonts w:ascii="Tahoma" w:hAnsi="Tahoma" w:cs="Tahoma"/>
          <w:spacing w:val="-2"/>
          <w:sz w:val="20"/>
          <w:szCs w:val="20"/>
        </w:rPr>
        <w:t xml:space="preserve">ustawowe odsetki w przypadku zwłoki w uregulowaniu wynagrodzenia, o którym mowa w § </w:t>
      </w:r>
      <w:r w:rsidR="000E5516" w:rsidRPr="00F710D7">
        <w:rPr>
          <w:rFonts w:ascii="Tahoma" w:hAnsi="Tahoma" w:cs="Tahoma"/>
          <w:sz w:val="20"/>
          <w:szCs w:val="20"/>
        </w:rPr>
        <w:t>4 ust. 4</w:t>
      </w:r>
      <w:r w:rsidRPr="00F710D7">
        <w:rPr>
          <w:rFonts w:ascii="Tahoma" w:hAnsi="Tahoma" w:cs="Tahoma"/>
          <w:sz w:val="20"/>
          <w:szCs w:val="20"/>
        </w:rPr>
        <w:t xml:space="preserve"> umowy.</w:t>
      </w:r>
    </w:p>
    <w:p w14:paraId="68CBBD92" w14:textId="77777777" w:rsidR="00487C08" w:rsidRDefault="00487C08" w:rsidP="00CE0DE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left="284" w:firstLine="0"/>
        <w:rPr>
          <w:rFonts w:ascii="Tahoma" w:hAnsi="Tahoma" w:cs="Tahoma"/>
          <w:spacing w:val="-5"/>
          <w:sz w:val="20"/>
          <w:szCs w:val="20"/>
        </w:rPr>
      </w:pPr>
    </w:p>
    <w:p w14:paraId="6B348704" w14:textId="77777777" w:rsidR="00487C08" w:rsidRPr="00F710D7" w:rsidRDefault="00487C08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§ 11. </w:t>
      </w:r>
    </w:p>
    <w:p w14:paraId="592CA3C1" w14:textId="77777777" w:rsidR="00487C08" w:rsidRPr="00487C08" w:rsidRDefault="00487C08" w:rsidP="00CE0DE8">
      <w:pPr>
        <w:spacing w:line="240" w:lineRule="auto"/>
        <w:jc w:val="center"/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>W</w:t>
      </w:r>
      <w:r w:rsidRPr="00487C08"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>ymagania dotyczące zat</w:t>
      </w:r>
      <w:r w:rsidR="005A2231"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>rudnienia, o których mowa w</w:t>
      </w:r>
      <w:r w:rsidRPr="00487C08"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 xml:space="preserve"> </w:t>
      </w:r>
      <w:r w:rsidR="005A2231" w:rsidRPr="00800A23">
        <w:rPr>
          <w:rFonts w:ascii="Tahoma" w:hAnsi="Tahoma" w:cs="Tahoma"/>
          <w:b/>
          <w:bCs/>
          <w:sz w:val="20"/>
        </w:rPr>
        <w:t xml:space="preserve">art. 95 </w:t>
      </w:r>
      <w:r w:rsidRPr="00487C08"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 xml:space="preserve">ustawy </w:t>
      </w:r>
      <w:r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>P</w:t>
      </w:r>
      <w:r w:rsidRPr="00487C08">
        <w:rPr>
          <w:rFonts w:ascii="Tahoma" w:eastAsia="Times New Roman" w:hAnsi="Tahoma" w:cs="Tahoma"/>
          <w:b/>
          <w:bCs/>
          <w:spacing w:val="-3"/>
          <w:sz w:val="20"/>
          <w:szCs w:val="20"/>
          <w:lang w:eastAsia="pl-PL"/>
        </w:rPr>
        <w:t>zp</w:t>
      </w:r>
    </w:p>
    <w:p w14:paraId="20931455" w14:textId="77777777" w:rsidR="00487C08" w:rsidRPr="00487C08" w:rsidRDefault="00487C08" w:rsidP="00CE0DE8">
      <w:pPr>
        <w:numPr>
          <w:ilvl w:val="0"/>
          <w:numId w:val="22"/>
        </w:numPr>
        <w:suppressAutoHyphens/>
        <w:spacing w:line="240" w:lineRule="auto"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Zgodnie z art. </w:t>
      </w:r>
      <w:r w:rsidR="005A2231">
        <w:rPr>
          <w:rFonts w:ascii="Tahoma" w:hAnsi="Tahoma" w:cs="Tahoma"/>
          <w:sz w:val="20"/>
          <w:szCs w:val="20"/>
        </w:rPr>
        <w:t>95</w:t>
      </w:r>
      <w:r w:rsidRPr="00487C08">
        <w:rPr>
          <w:rFonts w:ascii="Tahoma" w:hAnsi="Tahoma" w:cs="Tahoma"/>
          <w:sz w:val="20"/>
          <w:szCs w:val="20"/>
        </w:rPr>
        <w:t xml:space="preserve"> ustawy Pzp, ZAMAWIAJĄCY wymaga zatrudnienia przez WYKONAWCĘ lub Podwykonawcę</w:t>
      </w:r>
      <w:r w:rsidRPr="00487C08">
        <w:rPr>
          <w:rFonts w:ascii="Tahoma" w:hAnsi="Tahoma" w:cs="Tahoma"/>
          <w:b/>
          <w:sz w:val="20"/>
          <w:szCs w:val="20"/>
        </w:rPr>
        <w:t xml:space="preserve"> </w:t>
      </w:r>
      <w:r w:rsidRPr="00487C08">
        <w:rPr>
          <w:rFonts w:ascii="Tahoma" w:hAnsi="Tahoma" w:cs="Tahoma"/>
          <w:sz w:val="20"/>
          <w:szCs w:val="20"/>
        </w:rPr>
        <w:t>na podstawie umowy o pracę, osób wykonujących w trakcie realizacji zamówienia czynności wskaza</w:t>
      </w:r>
      <w:r w:rsidR="005A2231">
        <w:rPr>
          <w:rFonts w:ascii="Tahoma" w:hAnsi="Tahoma" w:cs="Tahoma"/>
          <w:sz w:val="20"/>
          <w:szCs w:val="20"/>
        </w:rPr>
        <w:t>ne przez Zama</w:t>
      </w:r>
      <w:r w:rsidR="00753F4C">
        <w:rPr>
          <w:rFonts w:ascii="Tahoma" w:hAnsi="Tahoma" w:cs="Tahoma"/>
          <w:sz w:val="20"/>
          <w:szCs w:val="20"/>
        </w:rPr>
        <w:t>wiającego w Rozdziale III. ust.</w:t>
      </w:r>
      <w:r w:rsidR="00372856">
        <w:rPr>
          <w:rFonts w:ascii="Tahoma" w:hAnsi="Tahoma" w:cs="Tahoma"/>
          <w:sz w:val="20"/>
          <w:szCs w:val="20"/>
        </w:rPr>
        <w:t xml:space="preserve"> 9</w:t>
      </w:r>
      <w:r w:rsidR="005A2231">
        <w:rPr>
          <w:rFonts w:ascii="Tahoma" w:hAnsi="Tahoma" w:cs="Tahoma"/>
          <w:sz w:val="20"/>
          <w:szCs w:val="20"/>
        </w:rPr>
        <w:t xml:space="preserve"> S</w:t>
      </w:r>
      <w:r w:rsidRPr="00487C08">
        <w:rPr>
          <w:rFonts w:ascii="Tahoma" w:hAnsi="Tahoma" w:cs="Tahoma"/>
          <w:sz w:val="20"/>
          <w:szCs w:val="20"/>
        </w:rPr>
        <w:t xml:space="preserve">WZ. </w:t>
      </w:r>
    </w:p>
    <w:p w14:paraId="457FC5F6" w14:textId="77777777" w:rsidR="00487C08" w:rsidRPr="00487C08" w:rsidRDefault="00487C08" w:rsidP="00CE0DE8">
      <w:pPr>
        <w:numPr>
          <w:ilvl w:val="0"/>
          <w:numId w:val="22"/>
        </w:numPr>
        <w:suppressAutoHyphens/>
        <w:spacing w:line="240" w:lineRule="auto"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W trakcie realizacji zamówienia ZAMAWIAJĄCY uprawniony jest do wykonywania czynności kontrolnych </w:t>
      </w:r>
      <w:r w:rsidRPr="00487C08">
        <w:rPr>
          <w:rFonts w:ascii="Tahoma" w:hAnsi="Tahoma" w:cs="Tahoma"/>
          <w:color w:val="000000"/>
          <w:sz w:val="20"/>
          <w:szCs w:val="20"/>
        </w:rPr>
        <w:t>wobec WYKONAWCY celem kontroli</w:t>
      </w:r>
      <w:r w:rsidRPr="00487C08">
        <w:rPr>
          <w:rFonts w:ascii="Tahoma" w:hAnsi="Tahoma" w:cs="Tahoma"/>
          <w:sz w:val="20"/>
          <w:szCs w:val="20"/>
        </w:rPr>
        <w:t xml:space="preserve"> spełniania przez WYKONAWCĘ lub Podwykonawcę wymogu zatrudnienia na podstawie umowy o pracę osób wykonujących czynności wskazane w</w:t>
      </w:r>
      <w:r>
        <w:rPr>
          <w:rFonts w:ascii="Tahoma" w:hAnsi="Tahoma" w:cs="Tahoma"/>
          <w:sz w:val="20"/>
          <w:szCs w:val="20"/>
        </w:rPr>
        <w:t> </w:t>
      </w:r>
      <w:r w:rsidR="00753F4C">
        <w:rPr>
          <w:rFonts w:ascii="Tahoma" w:hAnsi="Tahoma" w:cs="Tahoma"/>
          <w:sz w:val="20"/>
          <w:szCs w:val="20"/>
        </w:rPr>
        <w:t>Rozdziale III. ust.</w:t>
      </w:r>
      <w:r w:rsidR="00372856">
        <w:rPr>
          <w:rFonts w:ascii="Tahoma" w:hAnsi="Tahoma" w:cs="Tahoma"/>
          <w:sz w:val="20"/>
          <w:szCs w:val="20"/>
        </w:rPr>
        <w:t xml:space="preserve"> 9</w:t>
      </w:r>
      <w:r w:rsidR="005A2231">
        <w:rPr>
          <w:rFonts w:ascii="Tahoma" w:hAnsi="Tahoma" w:cs="Tahoma"/>
          <w:sz w:val="20"/>
          <w:szCs w:val="20"/>
        </w:rPr>
        <w:t xml:space="preserve"> S</w:t>
      </w:r>
      <w:r w:rsidRPr="00487C08">
        <w:rPr>
          <w:rFonts w:ascii="Tahoma" w:hAnsi="Tahoma" w:cs="Tahoma"/>
          <w:sz w:val="20"/>
          <w:szCs w:val="20"/>
        </w:rPr>
        <w:t xml:space="preserve">WZ. </w:t>
      </w:r>
      <w:r w:rsidR="009C02B8" w:rsidRPr="00487C08">
        <w:rPr>
          <w:rFonts w:ascii="Tahoma" w:hAnsi="Tahoma" w:cs="Tahoma"/>
          <w:sz w:val="20"/>
          <w:szCs w:val="20"/>
        </w:rPr>
        <w:t>ZAMAWIAJĄCY</w:t>
      </w:r>
      <w:r w:rsidRPr="00487C08">
        <w:rPr>
          <w:rFonts w:ascii="Tahoma" w:hAnsi="Tahoma" w:cs="Tahoma"/>
          <w:sz w:val="20"/>
          <w:szCs w:val="20"/>
        </w:rPr>
        <w:t xml:space="preserve"> uprawniony jest w szczególności do: </w:t>
      </w:r>
    </w:p>
    <w:p w14:paraId="51DA5A57" w14:textId="77777777" w:rsidR="00487C08" w:rsidRPr="00487C08" w:rsidRDefault="00487C08" w:rsidP="00CE0DE8">
      <w:pPr>
        <w:pStyle w:val="Akapitzlist"/>
        <w:numPr>
          <w:ilvl w:val="0"/>
          <w:numId w:val="24"/>
        </w:numPr>
        <w:spacing w:line="240" w:lineRule="auto"/>
        <w:ind w:left="709" w:hanging="283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>żądania oświadczeń i dokumentów w zakresie potwierdzenia spełniania ww. wymogów i</w:t>
      </w:r>
      <w:r w:rsidR="009C02B8">
        <w:rPr>
          <w:rFonts w:ascii="Tahoma" w:hAnsi="Tahoma" w:cs="Tahoma"/>
          <w:sz w:val="20"/>
          <w:szCs w:val="20"/>
        </w:rPr>
        <w:t> </w:t>
      </w:r>
      <w:r w:rsidRPr="00487C08">
        <w:rPr>
          <w:rFonts w:ascii="Tahoma" w:hAnsi="Tahoma" w:cs="Tahoma"/>
          <w:sz w:val="20"/>
          <w:szCs w:val="20"/>
        </w:rPr>
        <w:t>dokonywania ich oceny,</w:t>
      </w:r>
    </w:p>
    <w:p w14:paraId="40C88BA1" w14:textId="77777777" w:rsidR="00487C08" w:rsidRPr="00487C08" w:rsidRDefault="00487C08" w:rsidP="00CE0DE8">
      <w:pPr>
        <w:pStyle w:val="Akapitzlist"/>
        <w:numPr>
          <w:ilvl w:val="0"/>
          <w:numId w:val="24"/>
        </w:numPr>
        <w:spacing w:line="240" w:lineRule="auto"/>
        <w:ind w:left="709" w:hanging="283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>żądania wyjaśnień w przypadku wątpliwości w zakresie potwierdzenia spełniania ww. wymogów,</w:t>
      </w:r>
    </w:p>
    <w:p w14:paraId="68A17907" w14:textId="77777777" w:rsidR="00487C08" w:rsidRPr="00487C08" w:rsidRDefault="00487C08" w:rsidP="00CE0DE8">
      <w:pPr>
        <w:pStyle w:val="Akapitzlist"/>
        <w:numPr>
          <w:ilvl w:val="0"/>
          <w:numId w:val="24"/>
        </w:numPr>
        <w:spacing w:line="240" w:lineRule="auto"/>
        <w:ind w:left="709" w:hanging="283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>przeprowadzania kontroli na miejscu wykonywania przedmiotu umowy.</w:t>
      </w:r>
    </w:p>
    <w:p w14:paraId="15ACDDB5" w14:textId="77777777" w:rsidR="00487C08" w:rsidRPr="00487C08" w:rsidRDefault="009C02B8" w:rsidP="00CE0DE8">
      <w:pPr>
        <w:numPr>
          <w:ilvl w:val="0"/>
          <w:numId w:val="22"/>
        </w:numPr>
        <w:suppressAutoHyphens/>
        <w:spacing w:line="240" w:lineRule="auto"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>WYKONAWCA</w:t>
      </w:r>
      <w:r w:rsidR="00487C08" w:rsidRPr="00487C08">
        <w:rPr>
          <w:rFonts w:ascii="Tahoma" w:hAnsi="Tahoma" w:cs="Tahoma"/>
          <w:sz w:val="20"/>
          <w:szCs w:val="20"/>
        </w:rPr>
        <w:t xml:space="preserve"> zobowiązany jest w trakcie realizacji zamówienia na każde wezwanie </w:t>
      </w:r>
      <w:r w:rsidRPr="00487C08">
        <w:rPr>
          <w:rFonts w:ascii="Tahoma" w:hAnsi="Tahoma" w:cs="Tahoma"/>
          <w:sz w:val="20"/>
          <w:szCs w:val="20"/>
        </w:rPr>
        <w:t xml:space="preserve">ZAMAWIAJĄCEGO </w:t>
      </w:r>
      <w:r w:rsidR="00487C08" w:rsidRPr="00487C08">
        <w:rPr>
          <w:rFonts w:ascii="Tahoma" w:hAnsi="Tahoma" w:cs="Tahoma"/>
          <w:sz w:val="20"/>
          <w:szCs w:val="20"/>
        </w:rPr>
        <w:t xml:space="preserve">w wyznaczonym w tym wezwaniu terminie przedłożyć </w:t>
      </w:r>
      <w:r w:rsidRPr="00487C08">
        <w:rPr>
          <w:rFonts w:ascii="Tahoma" w:hAnsi="Tahoma" w:cs="Tahoma"/>
          <w:sz w:val="20"/>
          <w:szCs w:val="20"/>
        </w:rPr>
        <w:t>ZAMAWIAJĄCEMU</w:t>
      </w:r>
      <w:r w:rsidR="00487C08" w:rsidRPr="00487C08">
        <w:rPr>
          <w:rFonts w:ascii="Tahoma" w:hAnsi="Tahoma" w:cs="Tahoma"/>
          <w:sz w:val="20"/>
          <w:szCs w:val="20"/>
        </w:rPr>
        <w:t xml:space="preserve"> wskazane poniżej dowody potwierdzające spełnienie wymogu zatrudnienia na podstawie umowy o</w:t>
      </w:r>
      <w:r>
        <w:rPr>
          <w:rFonts w:ascii="Tahoma" w:hAnsi="Tahoma" w:cs="Tahoma"/>
          <w:sz w:val="20"/>
          <w:szCs w:val="20"/>
        </w:rPr>
        <w:t> </w:t>
      </w:r>
      <w:r w:rsidR="00487C08" w:rsidRPr="00487C08">
        <w:rPr>
          <w:rFonts w:ascii="Tahoma" w:hAnsi="Tahoma" w:cs="Tahoma"/>
          <w:sz w:val="20"/>
          <w:szCs w:val="20"/>
        </w:rPr>
        <w:t xml:space="preserve">pracę przez </w:t>
      </w:r>
      <w:r w:rsidRPr="00487C08">
        <w:rPr>
          <w:rFonts w:ascii="Tahoma" w:hAnsi="Tahoma" w:cs="Tahoma"/>
          <w:sz w:val="20"/>
          <w:szCs w:val="20"/>
        </w:rPr>
        <w:t>WYKONAWCĘ</w:t>
      </w:r>
      <w:r w:rsidR="00487C08" w:rsidRPr="00487C08">
        <w:rPr>
          <w:rFonts w:ascii="Tahoma" w:hAnsi="Tahoma" w:cs="Tahoma"/>
          <w:sz w:val="20"/>
          <w:szCs w:val="20"/>
        </w:rPr>
        <w:t xml:space="preserve"> lub Podwykonawcę osób wykonujących wymienione w </w:t>
      </w:r>
      <w:r w:rsidR="00753F4C">
        <w:rPr>
          <w:rFonts w:ascii="Tahoma" w:hAnsi="Tahoma" w:cs="Tahoma"/>
          <w:sz w:val="20"/>
          <w:szCs w:val="20"/>
        </w:rPr>
        <w:t>Rozdziale III. ust.</w:t>
      </w:r>
      <w:r w:rsidR="00372856">
        <w:rPr>
          <w:rFonts w:ascii="Tahoma" w:hAnsi="Tahoma" w:cs="Tahoma"/>
          <w:sz w:val="20"/>
          <w:szCs w:val="20"/>
        </w:rPr>
        <w:t xml:space="preserve"> 9</w:t>
      </w:r>
      <w:r w:rsidR="005A2231">
        <w:rPr>
          <w:rFonts w:ascii="Tahoma" w:hAnsi="Tahoma" w:cs="Tahoma"/>
          <w:sz w:val="20"/>
          <w:szCs w:val="20"/>
        </w:rPr>
        <w:t xml:space="preserve"> S</w:t>
      </w:r>
      <w:r w:rsidR="00487C08" w:rsidRPr="00487C08">
        <w:rPr>
          <w:rFonts w:ascii="Tahoma" w:hAnsi="Tahoma" w:cs="Tahoma"/>
          <w:sz w:val="20"/>
          <w:szCs w:val="20"/>
        </w:rPr>
        <w:t>WZ czynności w trakcie realizacji zamówienia:</w:t>
      </w:r>
    </w:p>
    <w:p w14:paraId="23C22C44" w14:textId="77777777" w:rsidR="00487C08" w:rsidRPr="00487C08" w:rsidRDefault="00487C08" w:rsidP="00CE0DE8">
      <w:pPr>
        <w:pStyle w:val="Akapitzlist"/>
        <w:numPr>
          <w:ilvl w:val="0"/>
          <w:numId w:val="23"/>
        </w:num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oświadczenie </w:t>
      </w:r>
      <w:r w:rsidR="00791BFB" w:rsidRPr="00487C08">
        <w:rPr>
          <w:rFonts w:ascii="Tahoma" w:hAnsi="Tahoma" w:cs="Tahoma"/>
          <w:sz w:val="20"/>
          <w:szCs w:val="20"/>
        </w:rPr>
        <w:t>WYKONAWCY</w:t>
      </w:r>
      <w:r w:rsidRPr="00487C08">
        <w:rPr>
          <w:rFonts w:ascii="Tahoma" w:hAnsi="Tahoma" w:cs="Tahoma"/>
          <w:sz w:val="20"/>
          <w:szCs w:val="20"/>
        </w:rPr>
        <w:t xml:space="preserve"> lub Podwykonawcy o zatrudnieniu na podstawie umowy o pracę osób wykonujących czynności, których dotyczy wezwanie </w:t>
      </w:r>
      <w:r w:rsidR="009C02B8" w:rsidRPr="00487C08">
        <w:rPr>
          <w:rFonts w:ascii="Tahoma" w:hAnsi="Tahoma" w:cs="Tahoma"/>
          <w:sz w:val="20"/>
          <w:szCs w:val="20"/>
        </w:rPr>
        <w:t>ZAMAWIAJĄCEGO</w:t>
      </w:r>
      <w:r w:rsidRPr="00487C08">
        <w:rPr>
          <w:rFonts w:ascii="Tahoma" w:hAnsi="Tahoma" w:cs="Tahoma"/>
          <w:sz w:val="20"/>
          <w:szCs w:val="20"/>
        </w:rPr>
        <w:t>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6B28F96D" w14:textId="77777777" w:rsidR="00487C08" w:rsidRPr="00487C08" w:rsidRDefault="00487C08" w:rsidP="00CE0DE8">
      <w:pPr>
        <w:pStyle w:val="Akapitzlist"/>
        <w:numPr>
          <w:ilvl w:val="0"/>
          <w:numId w:val="23"/>
        </w:num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 poświadczoną za zgodność z oryginałem odpowiednio przez </w:t>
      </w:r>
      <w:r w:rsidR="009C02B8" w:rsidRPr="00487C08">
        <w:rPr>
          <w:rFonts w:ascii="Tahoma" w:hAnsi="Tahoma" w:cs="Tahoma"/>
          <w:sz w:val="20"/>
          <w:szCs w:val="20"/>
        </w:rPr>
        <w:t>WYKONAWCĘ</w:t>
      </w:r>
      <w:r w:rsidRPr="00487C08">
        <w:rPr>
          <w:rFonts w:ascii="Tahoma" w:hAnsi="Tahoma" w:cs="Tahoma"/>
          <w:sz w:val="20"/>
          <w:szCs w:val="20"/>
        </w:rPr>
        <w:t xml:space="preserve"> lub Podwykonawcę kopię umowy/umów o pracę osób wykonujących w trakcie realizacji zamówienia czynności, których dotyczy ww. oświadczenie Wykonawcy lub </w:t>
      </w:r>
      <w:r w:rsidRPr="00487C08">
        <w:rPr>
          <w:rFonts w:ascii="Tahoma" w:hAnsi="Tahoma" w:cs="Tahoma"/>
          <w:color w:val="000000"/>
          <w:sz w:val="20"/>
          <w:szCs w:val="20"/>
        </w:rPr>
        <w:t>Podwykonawcy (wraz z dokumentem regulującym zakres obowiązków, jeżeli został sporządzony). Kopia</w:t>
      </w:r>
      <w:r w:rsidRPr="00487C08">
        <w:rPr>
          <w:rFonts w:ascii="Tahoma" w:hAnsi="Tahoma" w:cs="Tahoma"/>
          <w:sz w:val="20"/>
          <w:szCs w:val="20"/>
        </w:rPr>
        <w:t xml:space="preserve"> umowy/umów powinna zostać zanonimizowana w  sposób </w:t>
      </w:r>
      <w:r w:rsidRPr="00487C08">
        <w:rPr>
          <w:rFonts w:ascii="Tahoma" w:hAnsi="Tahoma" w:cs="Tahoma"/>
          <w:sz w:val="20"/>
          <w:szCs w:val="20"/>
        </w:rPr>
        <w:lastRenderedPageBreak/>
        <w:t>zapewniający ochronę danych osobowych pracowników, tj. w szczególności bez adresów, nr PESEL pracowników. Imię i nazwisko pracownika nie podlega anonimizacji. Informacje takie jak: data zawarcia umowy, rodzaj umowy o pracę i wymiar etatu powinny być możliwe do zidentyfikowania;</w:t>
      </w:r>
    </w:p>
    <w:p w14:paraId="1DF5CACD" w14:textId="77777777" w:rsidR="00487C08" w:rsidRPr="00487C08" w:rsidRDefault="00487C08" w:rsidP="00CE0DE8">
      <w:pPr>
        <w:pStyle w:val="Akapitzlist"/>
        <w:numPr>
          <w:ilvl w:val="0"/>
          <w:numId w:val="23"/>
        </w:num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zaświadczenie właściwego oddziału ZUS, potwierdzające opłacanie </w:t>
      </w:r>
      <w:r w:rsidRPr="00487C08">
        <w:rPr>
          <w:rFonts w:ascii="Tahoma" w:hAnsi="Tahoma" w:cs="Tahoma"/>
          <w:color w:val="000000"/>
          <w:sz w:val="20"/>
          <w:szCs w:val="20"/>
        </w:rPr>
        <w:t xml:space="preserve">przez </w:t>
      </w:r>
      <w:r w:rsidR="00F62B3F" w:rsidRPr="00487C08">
        <w:rPr>
          <w:rFonts w:ascii="Tahoma" w:hAnsi="Tahoma" w:cs="Tahoma"/>
          <w:color w:val="000000"/>
          <w:sz w:val="20"/>
          <w:szCs w:val="20"/>
        </w:rPr>
        <w:t>WYKONAWCĘ</w:t>
      </w:r>
      <w:r w:rsidRPr="00487C08">
        <w:rPr>
          <w:rFonts w:ascii="Tahoma" w:hAnsi="Tahoma" w:cs="Tahoma"/>
          <w:color w:val="000000"/>
          <w:sz w:val="20"/>
          <w:szCs w:val="20"/>
        </w:rPr>
        <w:t xml:space="preserve"> lub Podwykonawcę składek na ubezpieczenia</w:t>
      </w:r>
      <w:r w:rsidRPr="00487C08">
        <w:rPr>
          <w:rFonts w:ascii="Tahoma" w:hAnsi="Tahoma" w:cs="Tahoma"/>
          <w:sz w:val="20"/>
          <w:szCs w:val="20"/>
        </w:rPr>
        <w:t xml:space="preserve"> społeczne i zdrowotne z tytułu zatrudnienia na podstawie umów o pracę za ostatni okres rozliczeniowy;</w:t>
      </w:r>
    </w:p>
    <w:p w14:paraId="7971EC37" w14:textId="77777777" w:rsidR="00487C08" w:rsidRPr="00487C08" w:rsidRDefault="00487C08" w:rsidP="00CE0DE8">
      <w:pPr>
        <w:pStyle w:val="Akapitzlist"/>
        <w:numPr>
          <w:ilvl w:val="0"/>
          <w:numId w:val="23"/>
        </w:num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487C08">
        <w:rPr>
          <w:rFonts w:ascii="Tahoma" w:hAnsi="Tahoma" w:cs="Tahoma"/>
          <w:sz w:val="20"/>
          <w:szCs w:val="20"/>
        </w:rPr>
        <w:t xml:space="preserve">poświadczoną za zgodność z oryginałem odpowiednio przez </w:t>
      </w:r>
      <w:r w:rsidR="00F62B3F" w:rsidRPr="00487C08">
        <w:rPr>
          <w:rFonts w:ascii="Tahoma" w:hAnsi="Tahoma" w:cs="Tahoma"/>
          <w:sz w:val="20"/>
          <w:szCs w:val="20"/>
        </w:rPr>
        <w:t>WYKONAWCĘ</w:t>
      </w:r>
      <w:r w:rsidRPr="00487C08">
        <w:rPr>
          <w:rFonts w:ascii="Tahoma" w:hAnsi="Tahoma" w:cs="Tahoma"/>
          <w:sz w:val="20"/>
          <w:szCs w:val="20"/>
        </w:rPr>
        <w:t xml:space="preserve"> lub Podwykonawcę kopię dowodu potwierdzającego zgłoszenie pracownika przez pracodawcę do ubezpieczeń, zanonimizowaną w sposób zapewniający ochronę danych osobowych pracowników</w:t>
      </w:r>
      <w:r w:rsidR="005A2231">
        <w:rPr>
          <w:rFonts w:ascii="Tahoma" w:hAnsi="Tahoma" w:cs="Tahoma"/>
          <w:sz w:val="20"/>
          <w:szCs w:val="20"/>
        </w:rPr>
        <w:t>.</w:t>
      </w:r>
      <w:r w:rsidRPr="00487C08">
        <w:rPr>
          <w:rFonts w:ascii="Tahoma" w:hAnsi="Tahoma" w:cs="Tahoma"/>
          <w:sz w:val="20"/>
          <w:szCs w:val="20"/>
        </w:rPr>
        <w:t xml:space="preserve"> Imię i</w:t>
      </w:r>
      <w:r w:rsidR="00791BFB">
        <w:rPr>
          <w:rFonts w:ascii="Tahoma" w:hAnsi="Tahoma" w:cs="Tahoma"/>
          <w:sz w:val="20"/>
          <w:szCs w:val="20"/>
        </w:rPr>
        <w:t> </w:t>
      </w:r>
      <w:r w:rsidRPr="00487C08">
        <w:rPr>
          <w:rFonts w:ascii="Tahoma" w:hAnsi="Tahoma" w:cs="Tahoma"/>
          <w:sz w:val="20"/>
          <w:szCs w:val="20"/>
        </w:rPr>
        <w:t>nazwisko pracownika nie podlega anonimizacji.</w:t>
      </w:r>
    </w:p>
    <w:p w14:paraId="228000B4" w14:textId="77777777" w:rsidR="00487C08" w:rsidRPr="004A4FC5" w:rsidRDefault="00487C08" w:rsidP="00CE0DE8">
      <w:pPr>
        <w:numPr>
          <w:ilvl w:val="0"/>
          <w:numId w:val="22"/>
        </w:numPr>
        <w:spacing w:line="240" w:lineRule="auto"/>
        <w:contextualSpacing/>
        <w:rPr>
          <w:rFonts w:ascii="Tahoma" w:hAnsi="Tahoma" w:cs="Tahoma"/>
          <w:color w:val="000000"/>
          <w:sz w:val="20"/>
          <w:szCs w:val="20"/>
        </w:rPr>
      </w:pPr>
      <w:r w:rsidRPr="004A4FC5">
        <w:rPr>
          <w:rFonts w:ascii="Tahoma" w:hAnsi="Tahoma" w:cs="Tahoma"/>
          <w:sz w:val="20"/>
          <w:szCs w:val="20"/>
        </w:rPr>
        <w:t xml:space="preserve">W przypadku niespełnienia przez </w:t>
      </w:r>
      <w:r w:rsidR="00F62B3F" w:rsidRPr="004A4FC5">
        <w:rPr>
          <w:rFonts w:ascii="Tahoma" w:hAnsi="Tahoma" w:cs="Tahoma"/>
          <w:sz w:val="20"/>
          <w:szCs w:val="20"/>
        </w:rPr>
        <w:t>WYKONAWCĘ</w:t>
      </w:r>
      <w:r w:rsidRPr="004A4FC5">
        <w:rPr>
          <w:rFonts w:ascii="Tahoma" w:hAnsi="Tahoma" w:cs="Tahoma"/>
          <w:sz w:val="20"/>
          <w:szCs w:val="20"/>
        </w:rPr>
        <w:t xml:space="preserve"> wymogu zatrudnienia, o którym mowa w ust. 1 niniejszego paragrafu, </w:t>
      </w:r>
      <w:r w:rsidR="00F62B3F" w:rsidRPr="004A4FC5">
        <w:rPr>
          <w:rFonts w:ascii="Tahoma" w:hAnsi="Tahoma" w:cs="Tahoma"/>
          <w:sz w:val="20"/>
          <w:szCs w:val="20"/>
        </w:rPr>
        <w:t>WYKONAWCA</w:t>
      </w:r>
      <w:r w:rsidRPr="004A4FC5">
        <w:rPr>
          <w:rFonts w:ascii="Tahoma" w:hAnsi="Tahoma" w:cs="Tahoma"/>
          <w:sz w:val="20"/>
          <w:szCs w:val="20"/>
        </w:rPr>
        <w:t xml:space="preserve"> uiści na rzecz </w:t>
      </w:r>
      <w:r w:rsidR="00F62B3F" w:rsidRPr="004A4FC5">
        <w:rPr>
          <w:rFonts w:ascii="Tahoma" w:hAnsi="Tahoma" w:cs="Tahoma"/>
          <w:sz w:val="20"/>
          <w:szCs w:val="20"/>
        </w:rPr>
        <w:t>ZAMAWIAJĄCEGO</w:t>
      </w:r>
      <w:r w:rsidRPr="004A4FC5">
        <w:rPr>
          <w:rFonts w:ascii="Tahoma" w:hAnsi="Tahoma" w:cs="Tahoma"/>
          <w:sz w:val="20"/>
          <w:szCs w:val="20"/>
        </w:rPr>
        <w:t xml:space="preserve"> </w:t>
      </w:r>
      <w:r w:rsidR="004A4FC5" w:rsidRPr="004A4FC5">
        <w:rPr>
          <w:rFonts w:ascii="Tahoma" w:hAnsi="Tahoma" w:cs="Tahoma"/>
          <w:sz w:val="20"/>
          <w:szCs w:val="20"/>
        </w:rPr>
        <w:t>karę umowną, o której mowa w §10 ust. 1 pkt  5</w:t>
      </w:r>
      <w:r w:rsidRPr="004A4FC5">
        <w:rPr>
          <w:rFonts w:ascii="Tahoma" w:hAnsi="Tahoma" w:cs="Tahoma"/>
          <w:sz w:val="20"/>
          <w:szCs w:val="20"/>
        </w:rPr>
        <w:t xml:space="preserve"> niniejszej umowy. </w:t>
      </w:r>
      <w:r w:rsidRPr="004A4FC5">
        <w:rPr>
          <w:rFonts w:ascii="Tahoma" w:hAnsi="Tahoma" w:cs="Tahoma"/>
          <w:color w:val="000000"/>
          <w:sz w:val="20"/>
          <w:szCs w:val="20"/>
        </w:rPr>
        <w:t xml:space="preserve">Jednocześnie niezłożenie przez </w:t>
      </w:r>
      <w:r w:rsidR="00F62B3F" w:rsidRPr="004A4FC5">
        <w:rPr>
          <w:rFonts w:ascii="Tahoma" w:hAnsi="Tahoma" w:cs="Tahoma"/>
          <w:color w:val="000000"/>
          <w:sz w:val="20"/>
          <w:szCs w:val="20"/>
        </w:rPr>
        <w:t>WYKONAWCĘ</w:t>
      </w:r>
      <w:r w:rsidRPr="004A4FC5">
        <w:rPr>
          <w:rFonts w:ascii="Tahoma" w:hAnsi="Tahoma" w:cs="Tahoma"/>
          <w:color w:val="000000"/>
          <w:sz w:val="20"/>
          <w:szCs w:val="20"/>
        </w:rPr>
        <w:t xml:space="preserve"> w wyznaczonym terminie żądanych przez </w:t>
      </w:r>
      <w:r w:rsidR="00F62B3F" w:rsidRPr="004A4FC5">
        <w:rPr>
          <w:rFonts w:ascii="Tahoma" w:hAnsi="Tahoma" w:cs="Tahoma"/>
          <w:color w:val="000000"/>
          <w:sz w:val="20"/>
          <w:szCs w:val="20"/>
        </w:rPr>
        <w:t>ZAMAWIAJĄCEGO</w:t>
      </w:r>
      <w:r w:rsidRPr="004A4FC5">
        <w:rPr>
          <w:rFonts w:ascii="Tahoma" w:hAnsi="Tahoma" w:cs="Tahoma"/>
          <w:color w:val="000000"/>
          <w:sz w:val="20"/>
          <w:szCs w:val="20"/>
        </w:rPr>
        <w:t xml:space="preserve"> dowodów w celu potwierdzenia spełnienia </w:t>
      </w:r>
      <w:r w:rsidRPr="004A4FC5">
        <w:rPr>
          <w:rFonts w:ascii="Tahoma" w:hAnsi="Tahoma" w:cs="Tahoma"/>
          <w:sz w:val="20"/>
          <w:szCs w:val="20"/>
        </w:rPr>
        <w:t xml:space="preserve">przez </w:t>
      </w:r>
      <w:r w:rsidRPr="004A4FC5">
        <w:rPr>
          <w:rFonts w:ascii="Tahoma" w:hAnsi="Tahoma" w:cs="Tahoma"/>
          <w:color w:val="000000"/>
          <w:sz w:val="20"/>
          <w:szCs w:val="20"/>
        </w:rPr>
        <w:t>Wykonawcę lub Podwykonawcę wymogu zatrudnienia na podstawie umowy o pracę, skutkować będzie naliczeniem kary umownej, o której mowa w</w:t>
      </w:r>
      <w:r w:rsidR="004A4FC5" w:rsidRPr="004A4FC5">
        <w:rPr>
          <w:rFonts w:ascii="Tahoma" w:hAnsi="Tahoma" w:cs="Tahoma"/>
          <w:sz w:val="20"/>
          <w:szCs w:val="20"/>
        </w:rPr>
        <w:t xml:space="preserve"> §10 ust. 1 pkt  4</w:t>
      </w:r>
      <w:r w:rsidRPr="004A4FC5">
        <w:rPr>
          <w:rFonts w:ascii="Tahoma" w:hAnsi="Tahoma" w:cs="Tahoma"/>
          <w:sz w:val="20"/>
          <w:szCs w:val="20"/>
        </w:rPr>
        <w:t xml:space="preserve"> niniejszej umowy.</w:t>
      </w:r>
    </w:p>
    <w:p w14:paraId="23A7C3A6" w14:textId="77777777" w:rsidR="00487C08" w:rsidRPr="004A4FC5" w:rsidRDefault="00487C08" w:rsidP="00CE0DE8">
      <w:pPr>
        <w:numPr>
          <w:ilvl w:val="0"/>
          <w:numId w:val="22"/>
        </w:numPr>
        <w:spacing w:line="240" w:lineRule="auto"/>
        <w:contextualSpacing/>
        <w:rPr>
          <w:rFonts w:ascii="Tahoma" w:hAnsi="Tahoma" w:cs="Tahoma"/>
          <w:sz w:val="20"/>
          <w:szCs w:val="20"/>
        </w:rPr>
      </w:pPr>
      <w:r w:rsidRPr="004A4FC5">
        <w:rPr>
          <w:rFonts w:ascii="Tahoma" w:hAnsi="Tahoma" w:cs="Tahoma"/>
          <w:color w:val="000000"/>
          <w:sz w:val="20"/>
          <w:szCs w:val="20"/>
        </w:rPr>
        <w:t xml:space="preserve">W przypadku uzasadnionych wątpliwości co do przestrzegania prawa pracy przez </w:t>
      </w:r>
      <w:r w:rsidR="00F62B3F" w:rsidRPr="004A4FC5">
        <w:rPr>
          <w:rFonts w:ascii="Tahoma" w:hAnsi="Tahoma" w:cs="Tahoma"/>
          <w:color w:val="000000"/>
          <w:sz w:val="20"/>
          <w:szCs w:val="20"/>
        </w:rPr>
        <w:t>WYKONAWCĘ</w:t>
      </w:r>
      <w:r w:rsidRPr="004A4FC5">
        <w:rPr>
          <w:rFonts w:ascii="Tahoma" w:hAnsi="Tahoma" w:cs="Tahoma"/>
          <w:color w:val="000000"/>
          <w:sz w:val="20"/>
          <w:szCs w:val="20"/>
        </w:rPr>
        <w:t xml:space="preserve"> lub Podwykonawcę, </w:t>
      </w:r>
      <w:r w:rsidR="00F62B3F" w:rsidRPr="004A4FC5">
        <w:rPr>
          <w:rFonts w:ascii="Tahoma" w:hAnsi="Tahoma" w:cs="Tahoma"/>
          <w:color w:val="000000"/>
          <w:sz w:val="20"/>
          <w:szCs w:val="20"/>
        </w:rPr>
        <w:t>ZAMAWIAJĄCY</w:t>
      </w:r>
      <w:r w:rsidRPr="004A4FC5">
        <w:rPr>
          <w:rFonts w:ascii="Tahoma" w:hAnsi="Tahoma" w:cs="Tahoma"/>
          <w:color w:val="000000"/>
          <w:sz w:val="20"/>
          <w:szCs w:val="20"/>
        </w:rPr>
        <w:t xml:space="preserve"> zastrzega sobie prawo do zwrócenia się o przeprowadzenie kontroli przez Państwową</w:t>
      </w:r>
      <w:r w:rsidRPr="004A4FC5">
        <w:rPr>
          <w:rFonts w:ascii="Tahoma" w:hAnsi="Tahoma" w:cs="Tahoma"/>
          <w:sz w:val="20"/>
          <w:szCs w:val="20"/>
        </w:rPr>
        <w:t xml:space="preserve"> Inspekcję Pracy.</w:t>
      </w:r>
    </w:p>
    <w:p w14:paraId="76096B01" w14:textId="77777777" w:rsidR="00487C08" w:rsidRPr="00F710D7" w:rsidRDefault="00487C08" w:rsidP="00CE0DE8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line="240" w:lineRule="auto"/>
        <w:ind w:left="284" w:firstLine="0"/>
        <w:rPr>
          <w:rFonts w:ascii="Tahoma" w:hAnsi="Tahoma" w:cs="Tahoma"/>
          <w:spacing w:val="-5"/>
          <w:sz w:val="20"/>
          <w:szCs w:val="20"/>
        </w:rPr>
      </w:pPr>
    </w:p>
    <w:p w14:paraId="625AEBF0" w14:textId="77777777" w:rsidR="005B7EAC" w:rsidRPr="00F710D7" w:rsidRDefault="001D3D3F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1</w:t>
      </w:r>
      <w:r w:rsidR="00487C08">
        <w:rPr>
          <w:rFonts w:ascii="Tahoma" w:hAnsi="Tahoma" w:cs="Tahoma"/>
          <w:b/>
          <w:bCs/>
          <w:spacing w:val="-3"/>
          <w:sz w:val="20"/>
          <w:szCs w:val="20"/>
        </w:rPr>
        <w:t>2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551A49A7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Aneksy:</w:t>
      </w:r>
    </w:p>
    <w:p w14:paraId="6C8861FC" w14:textId="77777777" w:rsidR="005B7EAC" w:rsidRPr="00F710D7" w:rsidRDefault="005B7EAC" w:rsidP="00CE0DE8">
      <w:pPr>
        <w:shd w:val="clear" w:color="auto" w:fill="FFFFFF"/>
        <w:spacing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3"/>
          <w:sz w:val="20"/>
          <w:szCs w:val="20"/>
        </w:rPr>
        <w:t xml:space="preserve">Wszelkie zmiany i uzupełnienia warunków umowy mogą być dokonywane za zgodą umawiających </w:t>
      </w:r>
      <w:r w:rsidR="00831001" w:rsidRPr="00F710D7">
        <w:rPr>
          <w:rFonts w:ascii="Tahoma" w:hAnsi="Tahoma" w:cs="Tahoma"/>
          <w:sz w:val="20"/>
          <w:szCs w:val="20"/>
        </w:rPr>
        <w:t xml:space="preserve">się </w:t>
      </w:r>
      <w:r w:rsidRPr="00F710D7">
        <w:rPr>
          <w:rFonts w:ascii="Tahoma" w:hAnsi="Tahoma" w:cs="Tahoma"/>
          <w:sz w:val="20"/>
          <w:szCs w:val="20"/>
        </w:rPr>
        <w:t>stron, wyrażoną na piśmie w formie aneksu pod rygorem nieważności, o ile nie będzie to sprzeczne z ustawą Prawo zamówień publicznych.</w:t>
      </w:r>
    </w:p>
    <w:p w14:paraId="4723E3FA" w14:textId="77777777" w:rsidR="005B7EAC" w:rsidRPr="00F710D7" w:rsidRDefault="001D3D3F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1</w:t>
      </w:r>
      <w:r w:rsidR="00487C08">
        <w:rPr>
          <w:rFonts w:ascii="Tahoma" w:hAnsi="Tahoma" w:cs="Tahoma"/>
          <w:b/>
          <w:bCs/>
          <w:spacing w:val="-3"/>
          <w:sz w:val="20"/>
          <w:szCs w:val="20"/>
        </w:rPr>
        <w:t>3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46EDC928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Sprawy nieuregulowane:</w:t>
      </w:r>
    </w:p>
    <w:p w14:paraId="2B4AED7B" w14:textId="77777777" w:rsidR="005B7EAC" w:rsidRPr="00F710D7" w:rsidRDefault="005B7EAC" w:rsidP="00CE0DE8">
      <w:pPr>
        <w:pStyle w:val="Bezodstpw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 xml:space="preserve">W sprawach nie uregulowanych w umowie mają zastosowanie przepisy ustawy Prawo zamówień publicznych oraz Kodeksu cywilnego. </w:t>
      </w:r>
    </w:p>
    <w:p w14:paraId="74855B60" w14:textId="77777777" w:rsidR="005B7EAC" w:rsidRPr="00F710D7" w:rsidRDefault="005B7EAC" w:rsidP="00CE0DE8">
      <w:pPr>
        <w:pStyle w:val="Bezodstpw"/>
        <w:rPr>
          <w:rFonts w:ascii="Tahoma" w:hAnsi="Tahoma" w:cs="Tahoma"/>
          <w:sz w:val="20"/>
          <w:szCs w:val="20"/>
        </w:rPr>
      </w:pPr>
    </w:p>
    <w:p w14:paraId="3B0F6DF5" w14:textId="77777777" w:rsidR="005B7EAC" w:rsidRPr="00F710D7" w:rsidRDefault="001D3D3F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1</w:t>
      </w:r>
      <w:r w:rsidR="00487C08">
        <w:rPr>
          <w:rFonts w:ascii="Tahoma" w:hAnsi="Tahoma" w:cs="Tahoma"/>
          <w:b/>
          <w:bCs/>
          <w:spacing w:val="-3"/>
          <w:sz w:val="20"/>
          <w:szCs w:val="20"/>
        </w:rPr>
        <w:t>4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>.</w:t>
      </w:r>
    </w:p>
    <w:p w14:paraId="59FA220D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Rozstrzyganie sporów:</w:t>
      </w:r>
    </w:p>
    <w:p w14:paraId="6BF92297" w14:textId="77777777" w:rsidR="005B7EAC" w:rsidRPr="00F710D7" w:rsidRDefault="005B7EAC" w:rsidP="00CE0DE8">
      <w:pPr>
        <w:shd w:val="clear" w:color="auto" w:fill="FFFFFF"/>
        <w:spacing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pacing w:val="-2"/>
          <w:sz w:val="20"/>
          <w:szCs w:val="20"/>
        </w:rPr>
        <w:t xml:space="preserve">Spory jakie mogą wyniknąć przy realizacji niniejszej umowy, strony poddają rozstrzygnięciu Sądu </w:t>
      </w:r>
      <w:r w:rsidRPr="00F710D7">
        <w:rPr>
          <w:rFonts w:ascii="Tahoma" w:hAnsi="Tahoma" w:cs="Tahoma"/>
          <w:sz w:val="20"/>
          <w:szCs w:val="20"/>
        </w:rPr>
        <w:t>powszechnego właściwego dla siedziby ZAMAWIAJĄCEGO.</w:t>
      </w:r>
    </w:p>
    <w:p w14:paraId="4FB0DAD7" w14:textId="77777777" w:rsidR="005B7EAC" w:rsidRPr="00F710D7" w:rsidRDefault="001D3D3F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§ 1</w:t>
      </w:r>
      <w:r w:rsidR="00487C08">
        <w:rPr>
          <w:rFonts w:ascii="Tahoma" w:hAnsi="Tahoma" w:cs="Tahoma"/>
          <w:b/>
          <w:bCs/>
          <w:spacing w:val="-3"/>
          <w:sz w:val="20"/>
          <w:szCs w:val="20"/>
        </w:rPr>
        <w:t>5</w:t>
      </w:r>
      <w:r w:rsidR="005B7EAC" w:rsidRPr="00F710D7">
        <w:rPr>
          <w:rFonts w:ascii="Tahoma" w:hAnsi="Tahoma" w:cs="Tahoma"/>
          <w:b/>
          <w:bCs/>
          <w:spacing w:val="-3"/>
          <w:sz w:val="20"/>
          <w:szCs w:val="20"/>
        </w:rPr>
        <w:t xml:space="preserve">. </w:t>
      </w:r>
    </w:p>
    <w:p w14:paraId="4EC837CE" w14:textId="77777777" w:rsidR="005B7EAC" w:rsidRPr="00F710D7" w:rsidRDefault="005B7EAC" w:rsidP="00CE0DE8">
      <w:pPr>
        <w:pStyle w:val="Bezodstpw"/>
        <w:keepNext/>
        <w:spacing w:before="240"/>
        <w:jc w:val="center"/>
        <w:rPr>
          <w:rFonts w:ascii="Tahoma" w:hAnsi="Tahoma" w:cs="Tahoma"/>
          <w:b/>
          <w:bCs/>
          <w:spacing w:val="-3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3"/>
          <w:sz w:val="20"/>
          <w:szCs w:val="20"/>
        </w:rPr>
        <w:t>Egzemplarze:</w:t>
      </w:r>
    </w:p>
    <w:p w14:paraId="7211C189" w14:textId="77777777" w:rsidR="005B7EAC" w:rsidRPr="00F710D7" w:rsidRDefault="005B7EAC" w:rsidP="00CE0DE8">
      <w:pPr>
        <w:shd w:val="clear" w:color="auto" w:fill="FFFFFF"/>
        <w:spacing w:line="240" w:lineRule="auto"/>
        <w:rPr>
          <w:rFonts w:ascii="Tahoma" w:hAnsi="Tahoma" w:cs="Tahoma"/>
          <w:sz w:val="20"/>
          <w:szCs w:val="20"/>
        </w:rPr>
      </w:pPr>
      <w:r w:rsidRPr="00F710D7">
        <w:rPr>
          <w:rFonts w:ascii="Tahoma" w:hAnsi="Tahoma" w:cs="Tahoma"/>
          <w:sz w:val="20"/>
          <w:szCs w:val="20"/>
        </w:rPr>
        <w:t>Umowa została sporządzona w czterech jednobrzmiących egzemplarzach, po dwa dla każdej ze stron.</w:t>
      </w:r>
    </w:p>
    <w:p w14:paraId="2E3A8D98" w14:textId="77777777" w:rsidR="00902F8F" w:rsidRPr="00F710D7" w:rsidRDefault="00D3011E" w:rsidP="00CE0DE8">
      <w:pPr>
        <w:shd w:val="clear" w:color="auto" w:fill="FFFFFF"/>
        <w:tabs>
          <w:tab w:val="left" w:pos="6893"/>
        </w:tabs>
        <w:spacing w:before="331" w:after="1560" w:line="240" w:lineRule="auto"/>
        <w:ind w:left="352"/>
        <w:rPr>
          <w:rFonts w:ascii="Tahoma" w:hAnsi="Tahoma" w:cs="Tahoma"/>
          <w:b/>
          <w:bCs/>
          <w:spacing w:val="-7"/>
          <w:sz w:val="20"/>
          <w:szCs w:val="20"/>
        </w:rPr>
      </w:pPr>
      <w:r w:rsidRPr="00F710D7">
        <w:rPr>
          <w:rFonts w:ascii="Tahoma" w:hAnsi="Tahoma" w:cs="Tahoma"/>
          <w:b/>
          <w:bCs/>
          <w:spacing w:val="-4"/>
          <w:sz w:val="20"/>
          <w:szCs w:val="20"/>
        </w:rPr>
        <w:t>ZAMAWIAJĄCY:</w:t>
      </w:r>
      <w:r w:rsidR="005B7EAC" w:rsidRPr="00F710D7">
        <w:rPr>
          <w:rFonts w:ascii="Tahoma" w:hAnsi="Tahoma" w:cs="Tahoma"/>
          <w:b/>
          <w:bCs/>
          <w:sz w:val="20"/>
          <w:szCs w:val="20"/>
        </w:rPr>
        <w:tab/>
      </w:r>
      <w:r w:rsidRPr="00F710D7">
        <w:rPr>
          <w:rFonts w:ascii="Tahoma" w:hAnsi="Tahoma" w:cs="Tahoma"/>
          <w:b/>
          <w:bCs/>
          <w:spacing w:val="-7"/>
          <w:sz w:val="20"/>
          <w:szCs w:val="20"/>
        </w:rPr>
        <w:t>WYKONAWCA:</w:t>
      </w:r>
    </w:p>
    <w:p w14:paraId="1756DE8E" w14:textId="77777777" w:rsidR="003B3A99" w:rsidRPr="005334DB" w:rsidRDefault="00D3011E" w:rsidP="00CE0DE8">
      <w:pPr>
        <w:shd w:val="clear" w:color="auto" w:fill="FFFFFF"/>
        <w:tabs>
          <w:tab w:val="left" w:pos="6893"/>
        </w:tabs>
        <w:spacing w:before="331" w:after="1560" w:line="240" w:lineRule="auto"/>
        <w:ind w:left="352"/>
        <w:rPr>
          <w:rFonts w:ascii="Arial" w:hAnsi="Arial" w:cs="Arial"/>
          <w:color w:val="000000"/>
        </w:rPr>
      </w:pPr>
      <w:r w:rsidRPr="00F710D7">
        <w:rPr>
          <w:rFonts w:ascii="Tahoma" w:hAnsi="Tahoma" w:cs="Tahoma"/>
          <w:b/>
          <w:bCs/>
          <w:spacing w:val="-7"/>
          <w:sz w:val="20"/>
          <w:szCs w:val="20"/>
        </w:rPr>
        <w:t>KONTRASYGNATA:</w:t>
      </w:r>
    </w:p>
    <w:sectPr w:rsidR="003B3A99" w:rsidRPr="005334DB" w:rsidSect="00CA3E2B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F12C" w14:textId="77777777" w:rsidR="004D07A1" w:rsidRDefault="004D07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E281065" w14:textId="77777777" w:rsidR="004D07A1" w:rsidRDefault="004D07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62AE" w14:textId="77777777" w:rsidR="009C02B8" w:rsidRDefault="00813FB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  <w:rFonts w:ascii="Calibri" w:hAnsi="Calibri" w:cs="Calibri"/>
      </w:rPr>
      <w:fldChar w:fldCharType="begin"/>
    </w:r>
    <w:r w:rsidR="009C02B8">
      <w:rPr>
        <w:rStyle w:val="Numerstrony"/>
        <w:rFonts w:ascii="Calibri" w:hAnsi="Calibri" w:cs="Calibri"/>
      </w:rPr>
      <w:instrText xml:space="preserve">PAGE  </w:instrText>
    </w:r>
    <w:r>
      <w:rPr>
        <w:rStyle w:val="Numerstrony"/>
        <w:rFonts w:ascii="Calibri" w:hAnsi="Calibri" w:cs="Calibri"/>
      </w:rPr>
      <w:fldChar w:fldCharType="separate"/>
    </w:r>
    <w:r w:rsidR="006B3D0E">
      <w:rPr>
        <w:rStyle w:val="Numerstrony"/>
        <w:rFonts w:ascii="Calibri" w:hAnsi="Calibri" w:cs="Calibri"/>
        <w:noProof/>
      </w:rPr>
      <w:t>8</w:t>
    </w:r>
    <w:r>
      <w:rPr>
        <w:rStyle w:val="Numerstrony"/>
        <w:rFonts w:ascii="Calibri" w:hAnsi="Calibri" w:cs="Calibri"/>
      </w:rPr>
      <w:fldChar w:fldCharType="end"/>
    </w:r>
  </w:p>
  <w:p w14:paraId="0D3F8149" w14:textId="77777777" w:rsidR="009C02B8" w:rsidRDefault="009C02B8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BB5C" w14:textId="77777777" w:rsidR="004D07A1" w:rsidRDefault="004D07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97B0222" w14:textId="77777777" w:rsidR="004D07A1" w:rsidRDefault="004D07A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6608DCD2"/>
    <w:name w:val="WW8Num1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0"/>
    <w:multiLevelType w:val="single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16"/>
    <w:multiLevelType w:val="multilevel"/>
    <w:tmpl w:val="1BC80CFC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  <w:rPr>
        <w:rFonts w:ascii="Tahoma" w:eastAsia="Tahoma" w:hAnsi="Tahoma" w:cs="Tahoma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334F68"/>
    <w:multiLevelType w:val="hybridMultilevel"/>
    <w:tmpl w:val="153AC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2C8579D"/>
    <w:multiLevelType w:val="singleLevel"/>
    <w:tmpl w:val="FFF88BAC"/>
    <w:lvl w:ilvl="0">
      <w:start w:val="2"/>
      <w:numFmt w:val="decimal"/>
      <w:lvlText w:val="%1."/>
      <w:legacy w:legacy="1" w:legacySpace="0" w:legacyIndent="274"/>
      <w:lvlJc w:val="left"/>
      <w:rPr>
        <w:rFonts w:ascii="Tahoma" w:hAnsi="Tahoma" w:cs="Tahoma" w:hint="default"/>
      </w:rPr>
    </w:lvl>
  </w:abstractNum>
  <w:abstractNum w:abstractNumId="8" w15:restartNumberingAfterBreak="0">
    <w:nsid w:val="0D3A2831"/>
    <w:multiLevelType w:val="hybridMultilevel"/>
    <w:tmpl w:val="E604BF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E677A6"/>
    <w:multiLevelType w:val="hybridMultilevel"/>
    <w:tmpl w:val="36B2BB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9D43D0"/>
    <w:multiLevelType w:val="hybridMultilevel"/>
    <w:tmpl w:val="6C8EDD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FC02FD"/>
    <w:multiLevelType w:val="singleLevel"/>
    <w:tmpl w:val="5486031A"/>
    <w:lvl w:ilvl="0">
      <w:start w:val="1"/>
      <w:numFmt w:val="decimal"/>
      <w:lvlText w:val="%1."/>
      <w:legacy w:legacy="1" w:legacySpace="0" w:legacyIndent="274"/>
      <w:lvlJc w:val="left"/>
      <w:rPr>
        <w:rFonts w:ascii="Tahoma" w:hAnsi="Tahoma" w:cs="Tahoma" w:hint="default"/>
      </w:rPr>
    </w:lvl>
  </w:abstractNum>
  <w:abstractNum w:abstractNumId="12" w15:restartNumberingAfterBreak="0">
    <w:nsid w:val="26861910"/>
    <w:multiLevelType w:val="singleLevel"/>
    <w:tmpl w:val="A8FE81FE"/>
    <w:lvl w:ilvl="0">
      <w:start w:val="3"/>
      <w:numFmt w:val="decimal"/>
      <w:lvlText w:val="%1."/>
      <w:legacy w:legacy="1" w:legacySpace="0" w:legacyIndent="274"/>
      <w:lvlJc w:val="left"/>
      <w:rPr>
        <w:rFonts w:ascii="Tahoma" w:hAnsi="Tahoma" w:cs="Tahoma" w:hint="default"/>
      </w:rPr>
    </w:lvl>
  </w:abstractNum>
  <w:abstractNum w:abstractNumId="13" w15:restartNumberingAfterBreak="0">
    <w:nsid w:val="2898101A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D41634C"/>
    <w:multiLevelType w:val="singleLevel"/>
    <w:tmpl w:val="C7D24E8E"/>
    <w:lvl w:ilvl="0">
      <w:start w:val="1"/>
      <w:numFmt w:val="decimal"/>
      <w:lvlText w:val="%1."/>
      <w:legacy w:legacy="1" w:legacySpace="0" w:legacyIndent="235"/>
      <w:lvlJc w:val="left"/>
      <w:rPr>
        <w:rFonts w:ascii="Tahoma" w:hAnsi="Tahoma" w:cs="Tahoma" w:hint="default"/>
      </w:rPr>
    </w:lvl>
  </w:abstractNum>
  <w:abstractNum w:abstractNumId="15" w15:restartNumberingAfterBreak="0">
    <w:nsid w:val="34206EB1"/>
    <w:multiLevelType w:val="multilevel"/>
    <w:tmpl w:val="89120FB2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52E5982"/>
    <w:multiLevelType w:val="singleLevel"/>
    <w:tmpl w:val="30AA4554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b w:val="0"/>
        <w:bCs w:val="0"/>
      </w:rPr>
    </w:lvl>
  </w:abstractNum>
  <w:abstractNum w:abstractNumId="17" w15:restartNumberingAfterBreak="0">
    <w:nsid w:val="352E66DC"/>
    <w:multiLevelType w:val="hybridMultilevel"/>
    <w:tmpl w:val="A25C19E8"/>
    <w:lvl w:ilvl="0" w:tplc="2684E24C">
      <w:start w:val="1"/>
      <w:numFmt w:val="lowerLetter"/>
      <w:lvlText w:val="%1)"/>
      <w:lvlJc w:val="left"/>
      <w:pPr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6A34C34"/>
    <w:multiLevelType w:val="hybridMultilevel"/>
    <w:tmpl w:val="ECA8718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360AC1"/>
    <w:multiLevelType w:val="singleLevel"/>
    <w:tmpl w:val="7C9E211A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5453C33"/>
    <w:multiLevelType w:val="singleLevel"/>
    <w:tmpl w:val="C812FC26"/>
    <w:lvl w:ilvl="0">
      <w:start w:val="1"/>
      <w:numFmt w:val="decimal"/>
      <w:lvlText w:val="%1)"/>
      <w:legacy w:legacy="1" w:legacySpace="0" w:legacyIndent="278"/>
      <w:lvlJc w:val="left"/>
      <w:rPr>
        <w:rFonts w:ascii="Tahoma" w:hAnsi="Tahoma" w:cs="Tahoma" w:hint="default"/>
      </w:rPr>
    </w:lvl>
  </w:abstractNum>
  <w:abstractNum w:abstractNumId="21" w15:restartNumberingAfterBreak="0">
    <w:nsid w:val="47C92CE8"/>
    <w:multiLevelType w:val="multilevel"/>
    <w:tmpl w:val="8BAA920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isLgl/>
      <w:lvlText w:val="%1.%2.%3.%4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1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DD26BBC"/>
    <w:multiLevelType w:val="singleLevel"/>
    <w:tmpl w:val="8FF66D2E"/>
    <w:lvl w:ilvl="0">
      <w:start w:val="1"/>
      <w:numFmt w:val="decimal"/>
      <w:lvlText w:val="%1)"/>
      <w:legacy w:legacy="1" w:legacySpace="0" w:legacyIndent="278"/>
      <w:lvlJc w:val="left"/>
      <w:rPr>
        <w:rFonts w:ascii="Tahoma" w:hAnsi="Tahoma" w:cs="Tahoma" w:hint="default"/>
      </w:rPr>
    </w:lvl>
  </w:abstractNum>
  <w:abstractNum w:abstractNumId="23" w15:restartNumberingAfterBreak="0">
    <w:nsid w:val="75BC05EF"/>
    <w:multiLevelType w:val="singleLevel"/>
    <w:tmpl w:val="B876FE78"/>
    <w:lvl w:ilvl="0">
      <w:start w:val="3"/>
      <w:numFmt w:val="decimal"/>
      <w:lvlText w:val="%1."/>
      <w:legacy w:legacy="1" w:legacySpace="0" w:legacyIndent="278"/>
      <w:lvlJc w:val="left"/>
      <w:rPr>
        <w:rFonts w:ascii="Tahoma" w:hAnsi="Tahoma" w:cs="Tahoma" w:hint="default"/>
      </w:rPr>
    </w:lvl>
  </w:abstractNum>
  <w:abstractNum w:abstractNumId="24" w15:restartNumberingAfterBreak="0">
    <w:nsid w:val="7BF244CC"/>
    <w:multiLevelType w:val="singleLevel"/>
    <w:tmpl w:val="A1AE25A6"/>
    <w:lvl w:ilvl="0">
      <w:start w:val="2"/>
      <w:numFmt w:val="decimal"/>
      <w:lvlText w:val="%1."/>
      <w:legacy w:legacy="1" w:legacySpace="0" w:legacyIndent="274"/>
      <w:lvlJc w:val="left"/>
      <w:rPr>
        <w:rFonts w:ascii="Tahoma" w:hAnsi="Tahoma" w:cs="Tahoma" w:hint="default"/>
      </w:rPr>
    </w:lvl>
  </w:abstractNum>
  <w:abstractNum w:abstractNumId="25" w15:restartNumberingAfterBreak="0">
    <w:nsid w:val="7E62568F"/>
    <w:multiLevelType w:val="hybridMultilevel"/>
    <w:tmpl w:val="862CD3A8"/>
    <w:lvl w:ilvl="0" w:tplc="C6844A16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num w:numId="1">
    <w:abstractNumId w:val="21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2"/>
  </w:num>
  <w:num w:numId="7">
    <w:abstractNumId w:val="13"/>
  </w:num>
  <w:num w:numId="8">
    <w:abstractNumId w:val="7"/>
  </w:num>
  <w:num w:numId="9">
    <w:abstractNumId w:val="11"/>
  </w:num>
  <w:num w:numId="10">
    <w:abstractNumId w:val="22"/>
  </w:num>
  <w:num w:numId="11">
    <w:abstractNumId w:val="23"/>
  </w:num>
  <w:num w:numId="12">
    <w:abstractNumId w:val="20"/>
  </w:num>
  <w:num w:numId="13">
    <w:abstractNumId w:val="24"/>
  </w:num>
  <w:num w:numId="14">
    <w:abstractNumId w:val="24"/>
    <w:lvlOverride w:ilvl="0">
      <w:lvl w:ilvl="0">
        <w:start w:val="2"/>
        <w:numFmt w:val="decimal"/>
        <w:lvlText w:val="%1."/>
        <w:legacy w:legacy="1" w:legacySpace="0" w:legacyIndent="273"/>
        <w:lvlJc w:val="left"/>
        <w:rPr>
          <w:rFonts w:ascii="Tahoma" w:hAnsi="Tahoma" w:cs="Tahoma" w:hint="default"/>
        </w:rPr>
      </w:lvl>
    </w:lvlOverride>
  </w:num>
  <w:num w:numId="15">
    <w:abstractNumId w:val="6"/>
  </w:num>
  <w:num w:numId="16">
    <w:abstractNumId w:val="25"/>
  </w:num>
  <w:num w:numId="17">
    <w:abstractNumId w:val="3"/>
  </w:num>
  <w:num w:numId="18">
    <w:abstractNumId w:val="5"/>
  </w:num>
  <w:num w:numId="19">
    <w:abstractNumId w:val="4"/>
  </w:num>
  <w:num w:numId="20">
    <w:abstractNumId w:val="1"/>
  </w:num>
  <w:num w:numId="21">
    <w:abstractNumId w:val="15"/>
  </w:num>
  <w:num w:numId="22">
    <w:abstractNumId w:val="8"/>
  </w:num>
  <w:num w:numId="23">
    <w:abstractNumId w:val="18"/>
  </w:num>
  <w:num w:numId="24">
    <w:abstractNumId w:val="9"/>
  </w:num>
  <w:num w:numId="2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039"/>
    <w:rsid w:val="00003F60"/>
    <w:rsid w:val="0000743E"/>
    <w:rsid w:val="00012678"/>
    <w:rsid w:val="00025D45"/>
    <w:rsid w:val="00026875"/>
    <w:rsid w:val="0003315E"/>
    <w:rsid w:val="000334AC"/>
    <w:rsid w:val="000369DC"/>
    <w:rsid w:val="00037677"/>
    <w:rsid w:val="00037695"/>
    <w:rsid w:val="000461D0"/>
    <w:rsid w:val="00051E94"/>
    <w:rsid w:val="00052E46"/>
    <w:rsid w:val="00053935"/>
    <w:rsid w:val="00053B6B"/>
    <w:rsid w:val="000556CD"/>
    <w:rsid w:val="000631AC"/>
    <w:rsid w:val="00065638"/>
    <w:rsid w:val="00066DBD"/>
    <w:rsid w:val="00067606"/>
    <w:rsid w:val="000761C0"/>
    <w:rsid w:val="00076739"/>
    <w:rsid w:val="0008203F"/>
    <w:rsid w:val="000823A7"/>
    <w:rsid w:val="00086045"/>
    <w:rsid w:val="0008720F"/>
    <w:rsid w:val="00091F64"/>
    <w:rsid w:val="00095A5A"/>
    <w:rsid w:val="00096D29"/>
    <w:rsid w:val="000A0AE4"/>
    <w:rsid w:val="000A272B"/>
    <w:rsid w:val="000B1881"/>
    <w:rsid w:val="000C1395"/>
    <w:rsid w:val="000C3580"/>
    <w:rsid w:val="000C56F9"/>
    <w:rsid w:val="000D1696"/>
    <w:rsid w:val="000D1A5E"/>
    <w:rsid w:val="000D3E30"/>
    <w:rsid w:val="000D453D"/>
    <w:rsid w:val="000D4758"/>
    <w:rsid w:val="000D49C6"/>
    <w:rsid w:val="000D6804"/>
    <w:rsid w:val="000D77DC"/>
    <w:rsid w:val="000E1BA5"/>
    <w:rsid w:val="000E47A1"/>
    <w:rsid w:val="000E5516"/>
    <w:rsid w:val="000E56EA"/>
    <w:rsid w:val="000E610C"/>
    <w:rsid w:val="000F0CFD"/>
    <w:rsid w:val="000F21DF"/>
    <w:rsid w:val="000F39B4"/>
    <w:rsid w:val="0010072E"/>
    <w:rsid w:val="00104E5B"/>
    <w:rsid w:val="0011408B"/>
    <w:rsid w:val="0012180C"/>
    <w:rsid w:val="00121AE9"/>
    <w:rsid w:val="001252E7"/>
    <w:rsid w:val="0013007B"/>
    <w:rsid w:val="00134314"/>
    <w:rsid w:val="0014057A"/>
    <w:rsid w:val="00143030"/>
    <w:rsid w:val="00143DB3"/>
    <w:rsid w:val="001461D3"/>
    <w:rsid w:val="001501E4"/>
    <w:rsid w:val="001546DF"/>
    <w:rsid w:val="00154B46"/>
    <w:rsid w:val="001575A7"/>
    <w:rsid w:val="00161E5E"/>
    <w:rsid w:val="00162138"/>
    <w:rsid w:val="001724A9"/>
    <w:rsid w:val="00174D55"/>
    <w:rsid w:val="00176D27"/>
    <w:rsid w:val="001814BD"/>
    <w:rsid w:val="00182DA8"/>
    <w:rsid w:val="0018544B"/>
    <w:rsid w:val="00191F91"/>
    <w:rsid w:val="001938C3"/>
    <w:rsid w:val="0019395F"/>
    <w:rsid w:val="00193CA1"/>
    <w:rsid w:val="001A1024"/>
    <w:rsid w:val="001A37DA"/>
    <w:rsid w:val="001A4AD7"/>
    <w:rsid w:val="001A69B7"/>
    <w:rsid w:val="001B66CA"/>
    <w:rsid w:val="001B6F97"/>
    <w:rsid w:val="001C2B3A"/>
    <w:rsid w:val="001C4CB6"/>
    <w:rsid w:val="001C63E1"/>
    <w:rsid w:val="001D1CAA"/>
    <w:rsid w:val="001D3BD4"/>
    <w:rsid w:val="001D3D3F"/>
    <w:rsid w:val="001D61CD"/>
    <w:rsid w:val="001E33D3"/>
    <w:rsid w:val="001E3905"/>
    <w:rsid w:val="001E3ABA"/>
    <w:rsid w:val="001E4FDE"/>
    <w:rsid w:val="001F1195"/>
    <w:rsid w:val="001F149E"/>
    <w:rsid w:val="001F152B"/>
    <w:rsid w:val="001F3FA9"/>
    <w:rsid w:val="001F5EA3"/>
    <w:rsid w:val="00202946"/>
    <w:rsid w:val="00203D67"/>
    <w:rsid w:val="002040E8"/>
    <w:rsid w:val="00205A4A"/>
    <w:rsid w:val="002106A7"/>
    <w:rsid w:val="002154FD"/>
    <w:rsid w:val="00215B7A"/>
    <w:rsid w:val="00216868"/>
    <w:rsid w:val="00221EF5"/>
    <w:rsid w:val="00225778"/>
    <w:rsid w:val="0022721A"/>
    <w:rsid w:val="00231CEB"/>
    <w:rsid w:val="00234C3F"/>
    <w:rsid w:val="00240159"/>
    <w:rsid w:val="00244C81"/>
    <w:rsid w:val="002458C9"/>
    <w:rsid w:val="002522AC"/>
    <w:rsid w:val="00257E2C"/>
    <w:rsid w:val="00263902"/>
    <w:rsid w:val="00264417"/>
    <w:rsid w:val="00265195"/>
    <w:rsid w:val="00265869"/>
    <w:rsid w:val="00265EF6"/>
    <w:rsid w:val="00267BE7"/>
    <w:rsid w:val="002716C6"/>
    <w:rsid w:val="00271C6C"/>
    <w:rsid w:val="00273E5D"/>
    <w:rsid w:val="00285F6B"/>
    <w:rsid w:val="00286A13"/>
    <w:rsid w:val="002879F1"/>
    <w:rsid w:val="00292C08"/>
    <w:rsid w:val="002A1E78"/>
    <w:rsid w:val="002A3395"/>
    <w:rsid w:val="002A4625"/>
    <w:rsid w:val="002A4C7D"/>
    <w:rsid w:val="002B09C5"/>
    <w:rsid w:val="002B2CFB"/>
    <w:rsid w:val="002B5FA9"/>
    <w:rsid w:val="002C06CE"/>
    <w:rsid w:val="002C42EB"/>
    <w:rsid w:val="002D054D"/>
    <w:rsid w:val="002D134D"/>
    <w:rsid w:val="002E398D"/>
    <w:rsid w:val="002E4B3F"/>
    <w:rsid w:val="002F2E86"/>
    <w:rsid w:val="002F71C5"/>
    <w:rsid w:val="00301818"/>
    <w:rsid w:val="0030411B"/>
    <w:rsid w:val="0030594B"/>
    <w:rsid w:val="003135B6"/>
    <w:rsid w:val="003175A4"/>
    <w:rsid w:val="00322C92"/>
    <w:rsid w:val="003234D6"/>
    <w:rsid w:val="00323D83"/>
    <w:rsid w:val="00325469"/>
    <w:rsid w:val="003300B2"/>
    <w:rsid w:val="00332249"/>
    <w:rsid w:val="00332712"/>
    <w:rsid w:val="00337699"/>
    <w:rsid w:val="003379BE"/>
    <w:rsid w:val="00337DCB"/>
    <w:rsid w:val="0034039C"/>
    <w:rsid w:val="00343647"/>
    <w:rsid w:val="0034382D"/>
    <w:rsid w:val="003457C7"/>
    <w:rsid w:val="003507FE"/>
    <w:rsid w:val="0035187F"/>
    <w:rsid w:val="00351B92"/>
    <w:rsid w:val="00356632"/>
    <w:rsid w:val="00356BD5"/>
    <w:rsid w:val="00365161"/>
    <w:rsid w:val="00365F76"/>
    <w:rsid w:val="00366834"/>
    <w:rsid w:val="00366F09"/>
    <w:rsid w:val="003677CA"/>
    <w:rsid w:val="00370B6B"/>
    <w:rsid w:val="00372856"/>
    <w:rsid w:val="00373371"/>
    <w:rsid w:val="003739DD"/>
    <w:rsid w:val="0037458B"/>
    <w:rsid w:val="003773C5"/>
    <w:rsid w:val="003773F7"/>
    <w:rsid w:val="00385114"/>
    <w:rsid w:val="0038558B"/>
    <w:rsid w:val="00385BCE"/>
    <w:rsid w:val="00386972"/>
    <w:rsid w:val="00386A3E"/>
    <w:rsid w:val="00386E81"/>
    <w:rsid w:val="00391AFD"/>
    <w:rsid w:val="0039626D"/>
    <w:rsid w:val="003A04F0"/>
    <w:rsid w:val="003A2191"/>
    <w:rsid w:val="003A2CEF"/>
    <w:rsid w:val="003A5109"/>
    <w:rsid w:val="003A5AB4"/>
    <w:rsid w:val="003A5E97"/>
    <w:rsid w:val="003A6833"/>
    <w:rsid w:val="003B16FD"/>
    <w:rsid w:val="003B2DD1"/>
    <w:rsid w:val="003B3290"/>
    <w:rsid w:val="003B3A99"/>
    <w:rsid w:val="003C3326"/>
    <w:rsid w:val="003C3437"/>
    <w:rsid w:val="003C7D71"/>
    <w:rsid w:val="003D16FC"/>
    <w:rsid w:val="003D5949"/>
    <w:rsid w:val="003D6039"/>
    <w:rsid w:val="003E10F0"/>
    <w:rsid w:val="003E1BE5"/>
    <w:rsid w:val="003E2B2D"/>
    <w:rsid w:val="003E78AC"/>
    <w:rsid w:val="003E7921"/>
    <w:rsid w:val="003F117B"/>
    <w:rsid w:val="00401402"/>
    <w:rsid w:val="00402D22"/>
    <w:rsid w:val="00404E90"/>
    <w:rsid w:val="00412486"/>
    <w:rsid w:val="00414C9C"/>
    <w:rsid w:val="00415811"/>
    <w:rsid w:val="00417746"/>
    <w:rsid w:val="00422862"/>
    <w:rsid w:val="0043422C"/>
    <w:rsid w:val="00435943"/>
    <w:rsid w:val="004369D0"/>
    <w:rsid w:val="004370B7"/>
    <w:rsid w:val="0044104C"/>
    <w:rsid w:val="0045000F"/>
    <w:rsid w:val="00451AA7"/>
    <w:rsid w:val="00452639"/>
    <w:rsid w:val="00453392"/>
    <w:rsid w:val="00453939"/>
    <w:rsid w:val="00453953"/>
    <w:rsid w:val="00460829"/>
    <w:rsid w:val="00461639"/>
    <w:rsid w:val="00462596"/>
    <w:rsid w:val="0046283E"/>
    <w:rsid w:val="0047071A"/>
    <w:rsid w:val="00470A63"/>
    <w:rsid w:val="00470D66"/>
    <w:rsid w:val="004717C3"/>
    <w:rsid w:val="004737CC"/>
    <w:rsid w:val="004746D3"/>
    <w:rsid w:val="004822D7"/>
    <w:rsid w:val="00487C08"/>
    <w:rsid w:val="0049357D"/>
    <w:rsid w:val="00493C25"/>
    <w:rsid w:val="004969F0"/>
    <w:rsid w:val="00496EBB"/>
    <w:rsid w:val="004978D4"/>
    <w:rsid w:val="004A3AB2"/>
    <w:rsid w:val="004A42BB"/>
    <w:rsid w:val="004A4608"/>
    <w:rsid w:val="004A4FC5"/>
    <w:rsid w:val="004A7397"/>
    <w:rsid w:val="004B1078"/>
    <w:rsid w:val="004B76B7"/>
    <w:rsid w:val="004C1497"/>
    <w:rsid w:val="004C1BD3"/>
    <w:rsid w:val="004C2ADC"/>
    <w:rsid w:val="004C39AC"/>
    <w:rsid w:val="004D07A1"/>
    <w:rsid w:val="004D0B12"/>
    <w:rsid w:val="004D3D08"/>
    <w:rsid w:val="004E114C"/>
    <w:rsid w:val="004E4FE1"/>
    <w:rsid w:val="004E6724"/>
    <w:rsid w:val="004F563C"/>
    <w:rsid w:val="004F5F38"/>
    <w:rsid w:val="00500900"/>
    <w:rsid w:val="00500935"/>
    <w:rsid w:val="00500ABC"/>
    <w:rsid w:val="0050322A"/>
    <w:rsid w:val="0050595E"/>
    <w:rsid w:val="005067E1"/>
    <w:rsid w:val="00507A2F"/>
    <w:rsid w:val="00510402"/>
    <w:rsid w:val="005109CF"/>
    <w:rsid w:val="0051378D"/>
    <w:rsid w:val="0051755B"/>
    <w:rsid w:val="00521074"/>
    <w:rsid w:val="005272F0"/>
    <w:rsid w:val="00533325"/>
    <w:rsid w:val="005334DB"/>
    <w:rsid w:val="005341BC"/>
    <w:rsid w:val="0053554D"/>
    <w:rsid w:val="00541D13"/>
    <w:rsid w:val="00542E84"/>
    <w:rsid w:val="00543DAD"/>
    <w:rsid w:val="005475E4"/>
    <w:rsid w:val="00554584"/>
    <w:rsid w:val="00554B0C"/>
    <w:rsid w:val="00561903"/>
    <w:rsid w:val="00562B73"/>
    <w:rsid w:val="00562DC5"/>
    <w:rsid w:val="00572786"/>
    <w:rsid w:val="0057783E"/>
    <w:rsid w:val="005805F1"/>
    <w:rsid w:val="00580AF1"/>
    <w:rsid w:val="005838BA"/>
    <w:rsid w:val="00584768"/>
    <w:rsid w:val="005862C5"/>
    <w:rsid w:val="00590B51"/>
    <w:rsid w:val="00590E2A"/>
    <w:rsid w:val="00592D32"/>
    <w:rsid w:val="005967B6"/>
    <w:rsid w:val="00597D4D"/>
    <w:rsid w:val="005A0FD7"/>
    <w:rsid w:val="005A1015"/>
    <w:rsid w:val="005A2231"/>
    <w:rsid w:val="005A2B48"/>
    <w:rsid w:val="005A3450"/>
    <w:rsid w:val="005A3493"/>
    <w:rsid w:val="005A4D19"/>
    <w:rsid w:val="005A6176"/>
    <w:rsid w:val="005A64AC"/>
    <w:rsid w:val="005B18C1"/>
    <w:rsid w:val="005B2DCA"/>
    <w:rsid w:val="005B449E"/>
    <w:rsid w:val="005B7EAC"/>
    <w:rsid w:val="005C061B"/>
    <w:rsid w:val="005C0F63"/>
    <w:rsid w:val="005C257E"/>
    <w:rsid w:val="005C5573"/>
    <w:rsid w:val="005D6DF0"/>
    <w:rsid w:val="005E04EE"/>
    <w:rsid w:val="005E2BDB"/>
    <w:rsid w:val="005E2C99"/>
    <w:rsid w:val="005F173A"/>
    <w:rsid w:val="005F21C6"/>
    <w:rsid w:val="005F3116"/>
    <w:rsid w:val="005F39E1"/>
    <w:rsid w:val="005F3CA5"/>
    <w:rsid w:val="005F45E8"/>
    <w:rsid w:val="005F4973"/>
    <w:rsid w:val="00600068"/>
    <w:rsid w:val="00601D93"/>
    <w:rsid w:val="00602405"/>
    <w:rsid w:val="00604762"/>
    <w:rsid w:val="006100FE"/>
    <w:rsid w:val="00611A5C"/>
    <w:rsid w:val="0061227C"/>
    <w:rsid w:val="00614F56"/>
    <w:rsid w:val="00616356"/>
    <w:rsid w:val="00616B26"/>
    <w:rsid w:val="006209F0"/>
    <w:rsid w:val="00621718"/>
    <w:rsid w:val="00627AA9"/>
    <w:rsid w:val="00627F3A"/>
    <w:rsid w:val="00632BCC"/>
    <w:rsid w:val="00633E28"/>
    <w:rsid w:val="0063539A"/>
    <w:rsid w:val="00636926"/>
    <w:rsid w:val="00644010"/>
    <w:rsid w:val="00645F19"/>
    <w:rsid w:val="00647018"/>
    <w:rsid w:val="006474D3"/>
    <w:rsid w:val="00647FE4"/>
    <w:rsid w:val="0065176A"/>
    <w:rsid w:val="00655A3D"/>
    <w:rsid w:val="00661344"/>
    <w:rsid w:val="006661E0"/>
    <w:rsid w:val="00670C60"/>
    <w:rsid w:val="006731C3"/>
    <w:rsid w:val="0067530D"/>
    <w:rsid w:val="00676D37"/>
    <w:rsid w:val="006776F9"/>
    <w:rsid w:val="0068391B"/>
    <w:rsid w:val="00684562"/>
    <w:rsid w:val="006852A5"/>
    <w:rsid w:val="0068659B"/>
    <w:rsid w:val="00686A84"/>
    <w:rsid w:val="0069076F"/>
    <w:rsid w:val="00692426"/>
    <w:rsid w:val="00693E9B"/>
    <w:rsid w:val="00694A8D"/>
    <w:rsid w:val="00697271"/>
    <w:rsid w:val="006A2E89"/>
    <w:rsid w:val="006A5261"/>
    <w:rsid w:val="006A70FA"/>
    <w:rsid w:val="006B3D0E"/>
    <w:rsid w:val="006B441C"/>
    <w:rsid w:val="006B4F69"/>
    <w:rsid w:val="006B7D11"/>
    <w:rsid w:val="006B7D9A"/>
    <w:rsid w:val="006C2A4B"/>
    <w:rsid w:val="006C375E"/>
    <w:rsid w:val="006C3841"/>
    <w:rsid w:val="006C5A9B"/>
    <w:rsid w:val="006C5F2B"/>
    <w:rsid w:val="006D2B25"/>
    <w:rsid w:val="006D2EDB"/>
    <w:rsid w:val="006D3226"/>
    <w:rsid w:val="006D5A41"/>
    <w:rsid w:val="006E5343"/>
    <w:rsid w:val="006F37D4"/>
    <w:rsid w:val="006F64CB"/>
    <w:rsid w:val="00704642"/>
    <w:rsid w:val="007071EC"/>
    <w:rsid w:val="0070742C"/>
    <w:rsid w:val="007074F9"/>
    <w:rsid w:val="007138FD"/>
    <w:rsid w:val="007160B6"/>
    <w:rsid w:val="0072093D"/>
    <w:rsid w:val="00721C18"/>
    <w:rsid w:val="00723B29"/>
    <w:rsid w:val="00725E2B"/>
    <w:rsid w:val="0072686F"/>
    <w:rsid w:val="00727EE6"/>
    <w:rsid w:val="0073085D"/>
    <w:rsid w:val="00730C9C"/>
    <w:rsid w:val="00731A08"/>
    <w:rsid w:val="00732667"/>
    <w:rsid w:val="00733749"/>
    <w:rsid w:val="00736EC1"/>
    <w:rsid w:val="00743871"/>
    <w:rsid w:val="007447F4"/>
    <w:rsid w:val="00745BF0"/>
    <w:rsid w:val="007471BA"/>
    <w:rsid w:val="00750E46"/>
    <w:rsid w:val="00752071"/>
    <w:rsid w:val="007531B9"/>
    <w:rsid w:val="00753F4C"/>
    <w:rsid w:val="007614A3"/>
    <w:rsid w:val="00763937"/>
    <w:rsid w:val="0076445B"/>
    <w:rsid w:val="00765AC4"/>
    <w:rsid w:val="00765C90"/>
    <w:rsid w:val="0076744E"/>
    <w:rsid w:val="00770BCD"/>
    <w:rsid w:val="00771474"/>
    <w:rsid w:val="007714BC"/>
    <w:rsid w:val="00774425"/>
    <w:rsid w:val="00774D35"/>
    <w:rsid w:val="00775BEF"/>
    <w:rsid w:val="0078617F"/>
    <w:rsid w:val="00787FB5"/>
    <w:rsid w:val="00791BFB"/>
    <w:rsid w:val="00791E66"/>
    <w:rsid w:val="00793117"/>
    <w:rsid w:val="007944B5"/>
    <w:rsid w:val="00797F31"/>
    <w:rsid w:val="007A18D8"/>
    <w:rsid w:val="007A635C"/>
    <w:rsid w:val="007A72D2"/>
    <w:rsid w:val="007B4DB5"/>
    <w:rsid w:val="007B64A3"/>
    <w:rsid w:val="007B66EA"/>
    <w:rsid w:val="007C03D2"/>
    <w:rsid w:val="007C08F8"/>
    <w:rsid w:val="007C46F7"/>
    <w:rsid w:val="007C6878"/>
    <w:rsid w:val="007D1516"/>
    <w:rsid w:val="007D29E7"/>
    <w:rsid w:val="007D34CD"/>
    <w:rsid w:val="007D7180"/>
    <w:rsid w:val="007E07CB"/>
    <w:rsid w:val="007E2CD3"/>
    <w:rsid w:val="007E635E"/>
    <w:rsid w:val="007E79DE"/>
    <w:rsid w:val="007F2932"/>
    <w:rsid w:val="007F5E13"/>
    <w:rsid w:val="008004B4"/>
    <w:rsid w:val="00801841"/>
    <w:rsid w:val="00802422"/>
    <w:rsid w:val="008032E8"/>
    <w:rsid w:val="00805295"/>
    <w:rsid w:val="008054CC"/>
    <w:rsid w:val="00806E8A"/>
    <w:rsid w:val="00806EDF"/>
    <w:rsid w:val="00807746"/>
    <w:rsid w:val="0081214F"/>
    <w:rsid w:val="00813FB9"/>
    <w:rsid w:val="00814025"/>
    <w:rsid w:val="00814F26"/>
    <w:rsid w:val="0082691E"/>
    <w:rsid w:val="00831001"/>
    <w:rsid w:val="0083157E"/>
    <w:rsid w:val="0083441C"/>
    <w:rsid w:val="00835EB3"/>
    <w:rsid w:val="00836386"/>
    <w:rsid w:val="00842EB4"/>
    <w:rsid w:val="0084400E"/>
    <w:rsid w:val="0085196A"/>
    <w:rsid w:val="0086255B"/>
    <w:rsid w:val="00864306"/>
    <w:rsid w:val="0086436F"/>
    <w:rsid w:val="00864AC4"/>
    <w:rsid w:val="00865970"/>
    <w:rsid w:val="0086721C"/>
    <w:rsid w:val="00875E9F"/>
    <w:rsid w:val="00877278"/>
    <w:rsid w:val="00883E7E"/>
    <w:rsid w:val="00884C54"/>
    <w:rsid w:val="00886DEE"/>
    <w:rsid w:val="008919EC"/>
    <w:rsid w:val="00893338"/>
    <w:rsid w:val="00894617"/>
    <w:rsid w:val="00895AB6"/>
    <w:rsid w:val="008960C8"/>
    <w:rsid w:val="008B2942"/>
    <w:rsid w:val="008B3A69"/>
    <w:rsid w:val="008B73B0"/>
    <w:rsid w:val="008C017B"/>
    <w:rsid w:val="008C06A2"/>
    <w:rsid w:val="008C11D2"/>
    <w:rsid w:val="008C3C01"/>
    <w:rsid w:val="008C50F7"/>
    <w:rsid w:val="008C5328"/>
    <w:rsid w:val="008C653A"/>
    <w:rsid w:val="008C6E1F"/>
    <w:rsid w:val="008D1531"/>
    <w:rsid w:val="008D1A88"/>
    <w:rsid w:val="008D1CB8"/>
    <w:rsid w:val="008D36D6"/>
    <w:rsid w:val="008D4429"/>
    <w:rsid w:val="008D63C5"/>
    <w:rsid w:val="008D6FDE"/>
    <w:rsid w:val="008E0A76"/>
    <w:rsid w:val="008E50E1"/>
    <w:rsid w:val="008F02E9"/>
    <w:rsid w:val="008F3648"/>
    <w:rsid w:val="008F547F"/>
    <w:rsid w:val="008F68AF"/>
    <w:rsid w:val="00902F8F"/>
    <w:rsid w:val="009033BA"/>
    <w:rsid w:val="00904530"/>
    <w:rsid w:val="00904CEF"/>
    <w:rsid w:val="00912CE6"/>
    <w:rsid w:val="009130A5"/>
    <w:rsid w:val="00913A80"/>
    <w:rsid w:val="0091562E"/>
    <w:rsid w:val="00917CC8"/>
    <w:rsid w:val="009247D0"/>
    <w:rsid w:val="00932B69"/>
    <w:rsid w:val="009335EA"/>
    <w:rsid w:val="0093690A"/>
    <w:rsid w:val="009417D5"/>
    <w:rsid w:val="00942AD9"/>
    <w:rsid w:val="00943A37"/>
    <w:rsid w:val="0095002F"/>
    <w:rsid w:val="00952B94"/>
    <w:rsid w:val="00953D7E"/>
    <w:rsid w:val="009572AB"/>
    <w:rsid w:val="00962D64"/>
    <w:rsid w:val="00964191"/>
    <w:rsid w:val="009704C0"/>
    <w:rsid w:val="00971BB2"/>
    <w:rsid w:val="009728FE"/>
    <w:rsid w:val="009760A5"/>
    <w:rsid w:val="009774B0"/>
    <w:rsid w:val="009778A0"/>
    <w:rsid w:val="009804D0"/>
    <w:rsid w:val="00981133"/>
    <w:rsid w:val="00982079"/>
    <w:rsid w:val="0098365D"/>
    <w:rsid w:val="0098521C"/>
    <w:rsid w:val="00985302"/>
    <w:rsid w:val="009901A2"/>
    <w:rsid w:val="00990B2A"/>
    <w:rsid w:val="00991EF3"/>
    <w:rsid w:val="00994EE4"/>
    <w:rsid w:val="009A08AE"/>
    <w:rsid w:val="009A35F8"/>
    <w:rsid w:val="009A3FB0"/>
    <w:rsid w:val="009A547C"/>
    <w:rsid w:val="009A60C3"/>
    <w:rsid w:val="009A6CD0"/>
    <w:rsid w:val="009A769B"/>
    <w:rsid w:val="009B26A6"/>
    <w:rsid w:val="009B3BEC"/>
    <w:rsid w:val="009B3C02"/>
    <w:rsid w:val="009B3FF6"/>
    <w:rsid w:val="009B49C7"/>
    <w:rsid w:val="009B52B1"/>
    <w:rsid w:val="009B597B"/>
    <w:rsid w:val="009B5A9E"/>
    <w:rsid w:val="009C02B8"/>
    <w:rsid w:val="009C097A"/>
    <w:rsid w:val="009C6586"/>
    <w:rsid w:val="009C6E5A"/>
    <w:rsid w:val="009C788B"/>
    <w:rsid w:val="009D0207"/>
    <w:rsid w:val="009D1671"/>
    <w:rsid w:val="009E15B3"/>
    <w:rsid w:val="009E4451"/>
    <w:rsid w:val="009E6BD6"/>
    <w:rsid w:val="009F03D3"/>
    <w:rsid w:val="009F1C46"/>
    <w:rsid w:val="009F42A0"/>
    <w:rsid w:val="009F4D61"/>
    <w:rsid w:val="009F5B62"/>
    <w:rsid w:val="009F6836"/>
    <w:rsid w:val="009F6E04"/>
    <w:rsid w:val="00A0214B"/>
    <w:rsid w:val="00A03FF5"/>
    <w:rsid w:val="00A06B56"/>
    <w:rsid w:val="00A07FC1"/>
    <w:rsid w:val="00A11B60"/>
    <w:rsid w:val="00A135DA"/>
    <w:rsid w:val="00A15B80"/>
    <w:rsid w:val="00A22705"/>
    <w:rsid w:val="00A230A0"/>
    <w:rsid w:val="00A3011F"/>
    <w:rsid w:val="00A30FFA"/>
    <w:rsid w:val="00A3107B"/>
    <w:rsid w:val="00A33775"/>
    <w:rsid w:val="00A33D42"/>
    <w:rsid w:val="00A364CA"/>
    <w:rsid w:val="00A373D3"/>
    <w:rsid w:val="00A37C5F"/>
    <w:rsid w:val="00A42DAC"/>
    <w:rsid w:val="00A430A5"/>
    <w:rsid w:val="00A431B1"/>
    <w:rsid w:val="00A45A7D"/>
    <w:rsid w:val="00A47F76"/>
    <w:rsid w:val="00A500D7"/>
    <w:rsid w:val="00A55F1D"/>
    <w:rsid w:val="00A61DE9"/>
    <w:rsid w:val="00A62A93"/>
    <w:rsid w:val="00A7196C"/>
    <w:rsid w:val="00A9691C"/>
    <w:rsid w:val="00AA1C8F"/>
    <w:rsid w:val="00AA2BFC"/>
    <w:rsid w:val="00AA74ED"/>
    <w:rsid w:val="00AB0F4F"/>
    <w:rsid w:val="00AB1B8F"/>
    <w:rsid w:val="00AB246E"/>
    <w:rsid w:val="00AB2E7B"/>
    <w:rsid w:val="00AB43A9"/>
    <w:rsid w:val="00AC64FB"/>
    <w:rsid w:val="00AC67BD"/>
    <w:rsid w:val="00AC7379"/>
    <w:rsid w:val="00AC7E73"/>
    <w:rsid w:val="00AD07C3"/>
    <w:rsid w:val="00AD2F94"/>
    <w:rsid w:val="00AD35F1"/>
    <w:rsid w:val="00AD7C55"/>
    <w:rsid w:val="00AE1A30"/>
    <w:rsid w:val="00AE284C"/>
    <w:rsid w:val="00AE61F2"/>
    <w:rsid w:val="00AE6570"/>
    <w:rsid w:val="00AF27F9"/>
    <w:rsid w:val="00AF6208"/>
    <w:rsid w:val="00B006C8"/>
    <w:rsid w:val="00B00891"/>
    <w:rsid w:val="00B0518F"/>
    <w:rsid w:val="00B07277"/>
    <w:rsid w:val="00B10764"/>
    <w:rsid w:val="00B10A10"/>
    <w:rsid w:val="00B15DB6"/>
    <w:rsid w:val="00B32F5D"/>
    <w:rsid w:val="00B333D9"/>
    <w:rsid w:val="00B33E73"/>
    <w:rsid w:val="00B341FA"/>
    <w:rsid w:val="00B34284"/>
    <w:rsid w:val="00B344E6"/>
    <w:rsid w:val="00B34717"/>
    <w:rsid w:val="00B4003D"/>
    <w:rsid w:val="00B415F0"/>
    <w:rsid w:val="00B4192C"/>
    <w:rsid w:val="00B41E65"/>
    <w:rsid w:val="00B42367"/>
    <w:rsid w:val="00B470A0"/>
    <w:rsid w:val="00B5267A"/>
    <w:rsid w:val="00B63F0F"/>
    <w:rsid w:val="00B701DB"/>
    <w:rsid w:val="00B70FBD"/>
    <w:rsid w:val="00B71110"/>
    <w:rsid w:val="00B711EB"/>
    <w:rsid w:val="00B715D7"/>
    <w:rsid w:val="00B7213C"/>
    <w:rsid w:val="00B7678D"/>
    <w:rsid w:val="00B8486F"/>
    <w:rsid w:val="00B87321"/>
    <w:rsid w:val="00B91703"/>
    <w:rsid w:val="00B936EA"/>
    <w:rsid w:val="00BA07C8"/>
    <w:rsid w:val="00BA254A"/>
    <w:rsid w:val="00BA2F75"/>
    <w:rsid w:val="00BA639F"/>
    <w:rsid w:val="00BB148F"/>
    <w:rsid w:val="00BB1F5A"/>
    <w:rsid w:val="00BB2E86"/>
    <w:rsid w:val="00BB3DA1"/>
    <w:rsid w:val="00BB6AD9"/>
    <w:rsid w:val="00BC05C6"/>
    <w:rsid w:val="00BC1C4B"/>
    <w:rsid w:val="00BC496F"/>
    <w:rsid w:val="00BC53FD"/>
    <w:rsid w:val="00BC562D"/>
    <w:rsid w:val="00BD2B51"/>
    <w:rsid w:val="00BD407B"/>
    <w:rsid w:val="00BE4DA5"/>
    <w:rsid w:val="00BF0545"/>
    <w:rsid w:val="00BF56E6"/>
    <w:rsid w:val="00BF78D1"/>
    <w:rsid w:val="00C058E8"/>
    <w:rsid w:val="00C05DCA"/>
    <w:rsid w:val="00C13A29"/>
    <w:rsid w:val="00C14D6B"/>
    <w:rsid w:val="00C15AC8"/>
    <w:rsid w:val="00C2091E"/>
    <w:rsid w:val="00C215C9"/>
    <w:rsid w:val="00C22FAA"/>
    <w:rsid w:val="00C26B50"/>
    <w:rsid w:val="00C27FA1"/>
    <w:rsid w:val="00C33664"/>
    <w:rsid w:val="00C3369A"/>
    <w:rsid w:val="00C33831"/>
    <w:rsid w:val="00C415B5"/>
    <w:rsid w:val="00C4707F"/>
    <w:rsid w:val="00C5191A"/>
    <w:rsid w:val="00C527EF"/>
    <w:rsid w:val="00C560BB"/>
    <w:rsid w:val="00C5619E"/>
    <w:rsid w:val="00C61D9F"/>
    <w:rsid w:val="00C6758C"/>
    <w:rsid w:val="00C71EBA"/>
    <w:rsid w:val="00C729BB"/>
    <w:rsid w:val="00C735DC"/>
    <w:rsid w:val="00C76ADE"/>
    <w:rsid w:val="00C81B5A"/>
    <w:rsid w:val="00C917CC"/>
    <w:rsid w:val="00C92A85"/>
    <w:rsid w:val="00C95387"/>
    <w:rsid w:val="00CA0C49"/>
    <w:rsid w:val="00CA3E2B"/>
    <w:rsid w:val="00CA41E6"/>
    <w:rsid w:val="00CA7E30"/>
    <w:rsid w:val="00CB03FB"/>
    <w:rsid w:val="00CB587E"/>
    <w:rsid w:val="00CB5D0F"/>
    <w:rsid w:val="00CC16BA"/>
    <w:rsid w:val="00CC21F1"/>
    <w:rsid w:val="00CC5BA9"/>
    <w:rsid w:val="00CD0E82"/>
    <w:rsid w:val="00CD12F5"/>
    <w:rsid w:val="00CE0286"/>
    <w:rsid w:val="00CE0DE8"/>
    <w:rsid w:val="00CE1EF2"/>
    <w:rsid w:val="00CE3379"/>
    <w:rsid w:val="00CE3FD0"/>
    <w:rsid w:val="00CE720D"/>
    <w:rsid w:val="00CF1A3C"/>
    <w:rsid w:val="00CF5F33"/>
    <w:rsid w:val="00CF7430"/>
    <w:rsid w:val="00D02DA1"/>
    <w:rsid w:val="00D11755"/>
    <w:rsid w:val="00D158E4"/>
    <w:rsid w:val="00D1689D"/>
    <w:rsid w:val="00D24390"/>
    <w:rsid w:val="00D3011E"/>
    <w:rsid w:val="00D312D7"/>
    <w:rsid w:val="00D31650"/>
    <w:rsid w:val="00D31C8B"/>
    <w:rsid w:val="00D31EDC"/>
    <w:rsid w:val="00D3276D"/>
    <w:rsid w:val="00D47731"/>
    <w:rsid w:val="00D52484"/>
    <w:rsid w:val="00D52867"/>
    <w:rsid w:val="00D60136"/>
    <w:rsid w:val="00D6341C"/>
    <w:rsid w:val="00D647C1"/>
    <w:rsid w:val="00D71605"/>
    <w:rsid w:val="00D71DF3"/>
    <w:rsid w:val="00D72FD6"/>
    <w:rsid w:val="00D768C9"/>
    <w:rsid w:val="00D76ACA"/>
    <w:rsid w:val="00D77E22"/>
    <w:rsid w:val="00D80CBE"/>
    <w:rsid w:val="00D81CF6"/>
    <w:rsid w:val="00D84A0B"/>
    <w:rsid w:val="00D86738"/>
    <w:rsid w:val="00D87753"/>
    <w:rsid w:val="00D907C3"/>
    <w:rsid w:val="00D926A1"/>
    <w:rsid w:val="00D93FE2"/>
    <w:rsid w:val="00D94533"/>
    <w:rsid w:val="00D94E6A"/>
    <w:rsid w:val="00D9714D"/>
    <w:rsid w:val="00D97DB4"/>
    <w:rsid w:val="00DA13F3"/>
    <w:rsid w:val="00DA500E"/>
    <w:rsid w:val="00DA5E4E"/>
    <w:rsid w:val="00DB0D2F"/>
    <w:rsid w:val="00DB211C"/>
    <w:rsid w:val="00DB27D0"/>
    <w:rsid w:val="00DB36B6"/>
    <w:rsid w:val="00DB5A7D"/>
    <w:rsid w:val="00DB5FCE"/>
    <w:rsid w:val="00DB6AD2"/>
    <w:rsid w:val="00DC1F70"/>
    <w:rsid w:val="00DC7639"/>
    <w:rsid w:val="00DD09AC"/>
    <w:rsid w:val="00DD17DB"/>
    <w:rsid w:val="00DD2CB2"/>
    <w:rsid w:val="00DD4E6A"/>
    <w:rsid w:val="00DD6F55"/>
    <w:rsid w:val="00DE069B"/>
    <w:rsid w:val="00DF2184"/>
    <w:rsid w:val="00DF37D7"/>
    <w:rsid w:val="00DF51CF"/>
    <w:rsid w:val="00E131D0"/>
    <w:rsid w:val="00E1516B"/>
    <w:rsid w:val="00E15B4E"/>
    <w:rsid w:val="00E16327"/>
    <w:rsid w:val="00E16B98"/>
    <w:rsid w:val="00E215E7"/>
    <w:rsid w:val="00E23A67"/>
    <w:rsid w:val="00E240C4"/>
    <w:rsid w:val="00E242AC"/>
    <w:rsid w:val="00E25B00"/>
    <w:rsid w:val="00E27466"/>
    <w:rsid w:val="00E30F05"/>
    <w:rsid w:val="00E336B5"/>
    <w:rsid w:val="00E362B5"/>
    <w:rsid w:val="00E36E7B"/>
    <w:rsid w:val="00E40E7A"/>
    <w:rsid w:val="00E42A6F"/>
    <w:rsid w:val="00E475C2"/>
    <w:rsid w:val="00E5050A"/>
    <w:rsid w:val="00E52ABE"/>
    <w:rsid w:val="00E56237"/>
    <w:rsid w:val="00E60553"/>
    <w:rsid w:val="00E60ADF"/>
    <w:rsid w:val="00E67E28"/>
    <w:rsid w:val="00E71CA0"/>
    <w:rsid w:val="00E82F78"/>
    <w:rsid w:val="00E87AD6"/>
    <w:rsid w:val="00E87F40"/>
    <w:rsid w:val="00E91EB1"/>
    <w:rsid w:val="00E921BD"/>
    <w:rsid w:val="00E94FBC"/>
    <w:rsid w:val="00E95BC2"/>
    <w:rsid w:val="00EA1D7B"/>
    <w:rsid w:val="00EA2A56"/>
    <w:rsid w:val="00EA4852"/>
    <w:rsid w:val="00EA696F"/>
    <w:rsid w:val="00EB0D83"/>
    <w:rsid w:val="00EB148C"/>
    <w:rsid w:val="00EB3395"/>
    <w:rsid w:val="00EB60F1"/>
    <w:rsid w:val="00EC1367"/>
    <w:rsid w:val="00EC2945"/>
    <w:rsid w:val="00EC31E7"/>
    <w:rsid w:val="00EC7D94"/>
    <w:rsid w:val="00ED2BD0"/>
    <w:rsid w:val="00ED530E"/>
    <w:rsid w:val="00ED55D8"/>
    <w:rsid w:val="00ED5C70"/>
    <w:rsid w:val="00ED6420"/>
    <w:rsid w:val="00ED67FB"/>
    <w:rsid w:val="00EE0830"/>
    <w:rsid w:val="00EE3EF2"/>
    <w:rsid w:val="00EE4ABC"/>
    <w:rsid w:val="00EE5151"/>
    <w:rsid w:val="00EE5885"/>
    <w:rsid w:val="00EE5E18"/>
    <w:rsid w:val="00EF020E"/>
    <w:rsid w:val="00EF2AB2"/>
    <w:rsid w:val="00EF2E0C"/>
    <w:rsid w:val="00EF3D4F"/>
    <w:rsid w:val="00EF3FD0"/>
    <w:rsid w:val="00EF4E42"/>
    <w:rsid w:val="00EF52D7"/>
    <w:rsid w:val="00F016B7"/>
    <w:rsid w:val="00F01D15"/>
    <w:rsid w:val="00F0240A"/>
    <w:rsid w:val="00F02D02"/>
    <w:rsid w:val="00F05392"/>
    <w:rsid w:val="00F109E6"/>
    <w:rsid w:val="00F1202D"/>
    <w:rsid w:val="00F1333C"/>
    <w:rsid w:val="00F16607"/>
    <w:rsid w:val="00F2032F"/>
    <w:rsid w:val="00F206A5"/>
    <w:rsid w:val="00F21579"/>
    <w:rsid w:val="00F21CDB"/>
    <w:rsid w:val="00F25306"/>
    <w:rsid w:val="00F275D2"/>
    <w:rsid w:val="00F32A69"/>
    <w:rsid w:val="00F33053"/>
    <w:rsid w:val="00F41946"/>
    <w:rsid w:val="00F44200"/>
    <w:rsid w:val="00F519EE"/>
    <w:rsid w:val="00F51E0C"/>
    <w:rsid w:val="00F52CDB"/>
    <w:rsid w:val="00F52DBE"/>
    <w:rsid w:val="00F55E3C"/>
    <w:rsid w:val="00F56C51"/>
    <w:rsid w:val="00F60CD3"/>
    <w:rsid w:val="00F61DD5"/>
    <w:rsid w:val="00F62B3F"/>
    <w:rsid w:val="00F678B8"/>
    <w:rsid w:val="00F70ECB"/>
    <w:rsid w:val="00F710D7"/>
    <w:rsid w:val="00F71CEB"/>
    <w:rsid w:val="00F72C08"/>
    <w:rsid w:val="00F7338B"/>
    <w:rsid w:val="00F75115"/>
    <w:rsid w:val="00F76FDB"/>
    <w:rsid w:val="00F77640"/>
    <w:rsid w:val="00F83677"/>
    <w:rsid w:val="00F83A73"/>
    <w:rsid w:val="00F83BEA"/>
    <w:rsid w:val="00F83D55"/>
    <w:rsid w:val="00F84A45"/>
    <w:rsid w:val="00F85081"/>
    <w:rsid w:val="00F873C4"/>
    <w:rsid w:val="00F90D80"/>
    <w:rsid w:val="00FA1414"/>
    <w:rsid w:val="00FA1AA5"/>
    <w:rsid w:val="00FA76AD"/>
    <w:rsid w:val="00FB2661"/>
    <w:rsid w:val="00FB3011"/>
    <w:rsid w:val="00FB6246"/>
    <w:rsid w:val="00FC135D"/>
    <w:rsid w:val="00FD1041"/>
    <w:rsid w:val="00FD49F5"/>
    <w:rsid w:val="00FE0E5E"/>
    <w:rsid w:val="00FE156B"/>
    <w:rsid w:val="00FE2439"/>
    <w:rsid w:val="00FE5B6E"/>
    <w:rsid w:val="00FE7E21"/>
    <w:rsid w:val="00FF0A00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eaeaea,#eee,#f3f3f3,#f5f5f5"/>
    </o:shapedefaults>
    <o:shapelayout v:ext="edit">
      <o:idmap v:ext="edit" data="1"/>
    </o:shapelayout>
  </w:shapeDefaults>
  <w:decimalSymbol w:val=","/>
  <w:listSeparator w:val=";"/>
  <w14:docId w14:val="16CB324D"/>
  <w15:docId w15:val="{1A27C979-712C-4355-8904-5F33EEF3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7B"/>
    <w:pPr>
      <w:spacing w:line="360" w:lineRule="auto"/>
      <w:ind w:left="357" w:hanging="357"/>
      <w:jc w:val="both"/>
    </w:pPr>
    <w:rPr>
      <w:rFonts w:ascii="Calibri" w:hAnsi="Calibri" w:cs="Calibri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F710D7"/>
    <w:pPr>
      <w:keepNext/>
      <w:numPr>
        <w:ilvl w:val="3"/>
        <w:numId w:val="1"/>
      </w:numPr>
      <w:suppressAutoHyphens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kern w:val="1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1BD3"/>
    <w:rPr>
      <w:rFonts w:ascii="Calibri" w:eastAsia="Times New Roman" w:hAnsi="Calibri" w:cs="Calibri"/>
    </w:rPr>
  </w:style>
  <w:style w:type="character" w:styleId="Numerstrony">
    <w:name w:val="page number"/>
    <w:basedOn w:val="Domylnaczcionkaakapitu"/>
    <w:uiPriority w:val="99"/>
    <w:rsid w:val="004C1BD3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C1B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1BD3"/>
    <w:rPr>
      <w:rFonts w:ascii="Calibri" w:eastAsia="Times New Roman" w:hAnsi="Calibri" w:cs="Calibri"/>
    </w:rPr>
  </w:style>
  <w:style w:type="paragraph" w:customStyle="1" w:styleId="Znak">
    <w:name w:val="Znak"/>
    <w:basedOn w:val="Normalny"/>
    <w:uiPriority w:val="99"/>
    <w:rsid w:val="004C1BD3"/>
    <w:pPr>
      <w:spacing w:line="240" w:lineRule="auto"/>
    </w:pPr>
    <w:rPr>
      <w:rFonts w:ascii="Times New Roman" w:hAnsi="Times New Roman" w:cstheme="minorBidi"/>
      <w:sz w:val="24"/>
      <w:szCs w:val="24"/>
      <w:lang w:eastAsia="pl-PL"/>
    </w:rPr>
  </w:style>
  <w:style w:type="paragraph" w:styleId="Akapitzlist">
    <w:name w:val="List Paragraph"/>
    <w:aliases w:val="Numerowanie,List Paragraph,L1,2 heading,A_wyliczenie,K-P_odwolanie,Akapit z listą5,maz_wyliczenie,opis dzialania,CW_Lista"/>
    <w:basedOn w:val="Normalny"/>
    <w:link w:val="AkapitzlistZnak"/>
    <w:uiPriority w:val="34"/>
    <w:qFormat/>
    <w:rsid w:val="004C1BD3"/>
    <w:pPr>
      <w:ind w:left="720"/>
    </w:pPr>
  </w:style>
  <w:style w:type="character" w:styleId="Hipercze">
    <w:name w:val="Hyperlink"/>
    <w:basedOn w:val="Domylnaczcionkaakapitu"/>
    <w:rsid w:val="004C1BD3"/>
    <w:rPr>
      <w:color w:val="0000FF"/>
      <w:u w:val="single"/>
    </w:rPr>
  </w:style>
  <w:style w:type="paragraph" w:styleId="NormalnyWeb">
    <w:name w:val="Normal (Web)"/>
    <w:basedOn w:val="Normalny"/>
    <w:uiPriority w:val="99"/>
    <w:rsid w:val="004C1BD3"/>
    <w:pPr>
      <w:spacing w:after="240" w:line="240" w:lineRule="auto"/>
      <w:ind w:left="0" w:firstLine="0"/>
      <w:jc w:val="left"/>
    </w:pPr>
    <w:rPr>
      <w:rFonts w:ascii="Times New Roman" w:hAnsi="Times New Roman" w:cstheme="minorBidi"/>
      <w:sz w:val="24"/>
      <w:szCs w:val="24"/>
      <w:lang w:eastAsia="pl-PL"/>
    </w:rPr>
  </w:style>
  <w:style w:type="paragraph" w:customStyle="1" w:styleId="Style56">
    <w:name w:val="Style56"/>
    <w:basedOn w:val="Normalny"/>
    <w:uiPriority w:val="99"/>
    <w:rsid w:val="004C1BD3"/>
    <w:pPr>
      <w:widowControl w:val="0"/>
      <w:autoSpaceDE w:val="0"/>
      <w:autoSpaceDN w:val="0"/>
      <w:adjustRightInd w:val="0"/>
      <w:spacing w:line="274" w:lineRule="exact"/>
      <w:ind w:left="0" w:hanging="355"/>
    </w:pPr>
    <w:rPr>
      <w:rFonts w:ascii="Trebuchet MS" w:hAnsi="Trebuchet MS" w:cs="Trebuchet MS"/>
      <w:sz w:val="24"/>
      <w:szCs w:val="24"/>
      <w:lang w:eastAsia="pl-PL"/>
    </w:rPr>
  </w:style>
  <w:style w:type="character" w:customStyle="1" w:styleId="FontStyle113">
    <w:name w:val="Font Style113"/>
    <w:basedOn w:val="Domylnaczcionkaakapitu"/>
    <w:uiPriority w:val="99"/>
    <w:rsid w:val="004C1BD3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uiPriority w:val="99"/>
    <w:rsid w:val="004C1BD3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val="de-DE" w:eastAsia="ja-JP"/>
    </w:rPr>
  </w:style>
  <w:style w:type="paragraph" w:styleId="Tekstprzypisukocowego">
    <w:name w:val="endnote text"/>
    <w:basedOn w:val="Normalny"/>
    <w:link w:val="TekstprzypisukocowegoZnak"/>
    <w:uiPriority w:val="99"/>
    <w:rsid w:val="004C1BD3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C1BD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4C1BD3"/>
    <w:rPr>
      <w:rFonts w:ascii="Times New Roman" w:hAnsi="Times New Roman" w:cs="Times New Roman"/>
      <w:vertAlign w:val="superscript"/>
    </w:rPr>
  </w:style>
  <w:style w:type="character" w:customStyle="1" w:styleId="tabulatory">
    <w:name w:val="tabulatory"/>
    <w:basedOn w:val="Domylnaczcionkaakapitu"/>
    <w:uiPriority w:val="99"/>
    <w:rsid w:val="004C1BD3"/>
    <w:rPr>
      <w:rFonts w:ascii="Times New Roman" w:hAnsi="Times New Roman" w:cs="Times New Roman"/>
    </w:rPr>
  </w:style>
  <w:style w:type="paragraph" w:customStyle="1" w:styleId="Znak1">
    <w:name w:val="Znak1"/>
    <w:basedOn w:val="Normalny"/>
    <w:uiPriority w:val="99"/>
    <w:rsid w:val="004C1BD3"/>
    <w:pPr>
      <w:spacing w:line="240" w:lineRule="auto"/>
      <w:ind w:left="0" w:firstLine="0"/>
      <w:jc w:val="left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rsid w:val="004C1B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1BD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C1BD3"/>
    <w:pPr>
      <w:tabs>
        <w:tab w:val="num" w:pos="426"/>
      </w:tabs>
      <w:autoSpaceDE w:val="0"/>
      <w:autoSpaceDN w:val="0"/>
      <w:adjustRightInd w:val="0"/>
      <w:ind w:left="426" w:firstLine="0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603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4C1BD3"/>
    <w:pPr>
      <w:autoSpaceDE w:val="0"/>
      <w:autoSpaceDN w:val="0"/>
      <w:adjustRightInd w:val="0"/>
      <w:ind w:left="720" w:hanging="11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D6039"/>
    <w:rPr>
      <w:rFonts w:ascii="Calibri" w:hAnsi="Calibri" w:cs="Calibri"/>
      <w:lang w:eastAsia="en-US"/>
    </w:rPr>
  </w:style>
  <w:style w:type="paragraph" w:customStyle="1" w:styleId="FTYTUL">
    <w:name w:val="F.TYTUL"/>
    <w:link w:val="FTYTULZnak"/>
    <w:autoRedefine/>
    <w:qFormat/>
    <w:rsid w:val="00391AFD"/>
    <w:pPr>
      <w:spacing w:line="360" w:lineRule="auto"/>
      <w:jc w:val="center"/>
    </w:pPr>
    <w:rPr>
      <w:rFonts w:ascii="Arial" w:eastAsia="Times New Roman" w:hAnsi="Arial" w:cs="Times New Roman"/>
      <w:b/>
      <w:bCs/>
      <w:smallCaps/>
      <w:sz w:val="24"/>
      <w:szCs w:val="28"/>
    </w:rPr>
  </w:style>
  <w:style w:type="character" w:customStyle="1" w:styleId="FTYTULZnak">
    <w:name w:val="F.TYTUL Znak"/>
    <w:link w:val="FTYTUL"/>
    <w:rsid w:val="00391AFD"/>
    <w:rPr>
      <w:rFonts w:ascii="Arial" w:eastAsia="Times New Roman" w:hAnsi="Arial" w:cs="Times New Roman"/>
      <w:b/>
      <w:bCs/>
      <w:smallCaps/>
      <w:sz w:val="24"/>
      <w:szCs w:val="28"/>
    </w:rPr>
  </w:style>
  <w:style w:type="paragraph" w:styleId="Tekstkomentarza">
    <w:name w:val="annotation text"/>
    <w:basedOn w:val="Normalny"/>
    <w:link w:val="TekstkomentarzaZnak"/>
    <w:unhideWhenUsed/>
    <w:rsid w:val="009F42A0"/>
    <w:pPr>
      <w:spacing w:after="200" w:line="276" w:lineRule="auto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F42A0"/>
    <w:rPr>
      <w:rFonts w:ascii="Calibri" w:eastAsia="Times New Roman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0E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16327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52ABE"/>
    <w:rPr>
      <w:color w:val="800080"/>
      <w:u w:val="single"/>
    </w:rPr>
  </w:style>
  <w:style w:type="paragraph" w:customStyle="1" w:styleId="xl124">
    <w:name w:val="xl124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2">
    <w:name w:val="xl16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3">
    <w:name w:val="xl16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166">
    <w:name w:val="xl1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8">
    <w:name w:val="xl16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69">
    <w:name w:val="xl16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0">
    <w:name w:val="xl17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1">
    <w:name w:val="xl17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2">
    <w:name w:val="xl17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4">
    <w:name w:val="xl17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5">
    <w:name w:val="xl175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6">
    <w:name w:val="xl17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0">
    <w:name w:val="xl18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1">
    <w:name w:val="xl18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3">
    <w:name w:val="xl18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4">
    <w:name w:val="xl1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5">
    <w:name w:val="xl1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6">
    <w:name w:val="xl1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7">
    <w:name w:val="xl18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0">
    <w:name w:val="xl19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2">
    <w:name w:val="xl19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6">
    <w:name w:val="xl196"/>
    <w:basedOn w:val="Normalny"/>
    <w:rsid w:val="00E52AB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7">
    <w:name w:val="xl197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8">
    <w:name w:val="xl198"/>
    <w:basedOn w:val="Normalny"/>
    <w:rsid w:val="00E52AB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99">
    <w:name w:val="xl19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0">
    <w:name w:val="xl200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1">
    <w:name w:val="xl20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2">
    <w:name w:val="xl20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3">
    <w:name w:val="xl20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4">
    <w:name w:val="xl20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5">
    <w:name w:val="xl20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6">
    <w:name w:val="xl20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7">
    <w:name w:val="xl20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8">
    <w:name w:val="xl20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09">
    <w:name w:val="xl20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0">
    <w:name w:val="xl21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1">
    <w:name w:val="xl21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2">
    <w:name w:val="xl21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3">
    <w:name w:val="xl21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4">
    <w:name w:val="xl21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5">
    <w:name w:val="xl215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6">
    <w:name w:val="xl21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7">
    <w:name w:val="xl21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8">
    <w:name w:val="xl21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19">
    <w:name w:val="xl21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0">
    <w:name w:val="xl22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1">
    <w:name w:val="xl221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2">
    <w:name w:val="xl222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3">
    <w:name w:val="xl223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4">
    <w:name w:val="xl224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5">
    <w:name w:val="xl225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6">
    <w:name w:val="xl226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7">
    <w:name w:val="xl227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29">
    <w:name w:val="xl229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0">
    <w:name w:val="xl230"/>
    <w:basedOn w:val="Normalny"/>
    <w:rsid w:val="00E52AB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1">
    <w:name w:val="xl231"/>
    <w:basedOn w:val="Normalny"/>
    <w:rsid w:val="00E52ABE"/>
    <w:pPr>
      <w:pBdr>
        <w:top w:val="single" w:sz="4" w:space="0" w:color="000000"/>
        <w:lef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2">
    <w:name w:val="xl232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3">
    <w:name w:val="xl233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4">
    <w:name w:val="xl234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5">
    <w:name w:val="xl235"/>
    <w:basedOn w:val="Normalny"/>
    <w:rsid w:val="00E52ABE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36">
    <w:name w:val="xl23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3">
    <w:name w:val="xl24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9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0">
    <w:name w:val="xl250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3">
    <w:name w:val="xl25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4">
    <w:name w:val="xl25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5">
    <w:name w:val="xl25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84D1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6">
    <w:name w:val="xl25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7">
    <w:name w:val="xl25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C00000"/>
      <w:sz w:val="24"/>
      <w:szCs w:val="24"/>
      <w:lang w:eastAsia="pl-PL"/>
    </w:rPr>
  </w:style>
  <w:style w:type="paragraph" w:customStyle="1" w:styleId="xl265">
    <w:name w:val="xl26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7">
    <w:name w:val="xl26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8">
    <w:name w:val="xl26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69">
    <w:name w:val="xl269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0">
    <w:name w:val="xl270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3CA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1">
    <w:name w:val="xl27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D32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2">
    <w:name w:val="xl27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3">
    <w:name w:val="xl27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5">
    <w:name w:val="xl275"/>
    <w:basedOn w:val="Normalny"/>
    <w:rsid w:val="00E52ABE"/>
    <w:pPr>
      <w:pBdr>
        <w:top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rsid w:val="00E52ABE"/>
    <w:pPr>
      <w:pBdr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rsid w:val="00E52A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2">
    <w:name w:val="xl282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8EB4E3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4">
    <w:name w:val="xl284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5">
    <w:name w:val="xl285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99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6">
    <w:name w:val="xl286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FFFF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7">
    <w:name w:val="xl287"/>
    <w:basedOn w:val="Normalny"/>
    <w:rsid w:val="00E52AB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8">
    <w:name w:val="xl288"/>
    <w:basedOn w:val="Normalny"/>
    <w:rsid w:val="00E52ABE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rsid w:val="00E52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0">
    <w:name w:val="xl290"/>
    <w:basedOn w:val="Normalny"/>
    <w:rsid w:val="00E52ABE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862C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862C5"/>
    <w:rPr>
      <w:rFonts w:ascii="Calibri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2C5"/>
    <w:rPr>
      <w:vertAlign w:val="superscript"/>
    </w:rPr>
  </w:style>
  <w:style w:type="paragraph" w:customStyle="1" w:styleId="Default">
    <w:name w:val="Default"/>
    <w:basedOn w:val="Normalny"/>
    <w:rsid w:val="00B34284"/>
    <w:pPr>
      <w:suppressAutoHyphens/>
      <w:autoSpaceDE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01818"/>
    <w:rPr>
      <w:b/>
      <w:bCs/>
    </w:rPr>
  </w:style>
  <w:style w:type="character" w:styleId="Uwydatnienie">
    <w:name w:val="Emphasis"/>
    <w:basedOn w:val="Domylnaczcionkaakapitu"/>
    <w:uiPriority w:val="20"/>
    <w:qFormat/>
    <w:rsid w:val="00301818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9C097A"/>
    <w:pPr>
      <w:spacing w:after="200" w:line="276" w:lineRule="auto"/>
      <w:ind w:left="0" w:firstLine="0"/>
      <w:jc w:val="left"/>
    </w:pPr>
    <w:rPr>
      <w:rFonts w:asciiTheme="minorHAnsi" w:hAnsiTheme="minorHAnsi" w:cstheme="minorBidi"/>
      <w:i/>
      <w:iCs/>
      <w:color w:val="000000" w:themeColor="text1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9C097A"/>
    <w:rPr>
      <w:i/>
      <w:iCs/>
      <w:color w:val="000000" w:themeColor="tex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383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3831"/>
    <w:pPr>
      <w:spacing w:after="0" w:line="240" w:lineRule="auto"/>
      <w:ind w:left="357" w:hanging="357"/>
      <w:jc w:val="both"/>
    </w:pPr>
    <w:rPr>
      <w:rFonts w:eastAsiaTheme="minorEastAsia" w:cs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3831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0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011"/>
    <w:rPr>
      <w:rFonts w:ascii="Calibri" w:hAnsi="Calibri" w:cs="Calibri"/>
      <w:lang w:eastAsia="en-US"/>
    </w:rPr>
  </w:style>
  <w:style w:type="paragraph" w:styleId="Bezodstpw">
    <w:name w:val="No Spacing"/>
    <w:uiPriority w:val="99"/>
    <w:qFormat/>
    <w:rsid w:val="005B7EAC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treci1">
    <w:name w:val="Tekst tre?ci1"/>
    <w:basedOn w:val="Normalny"/>
    <w:rsid w:val="00BE4DA5"/>
    <w:pPr>
      <w:shd w:val="clear" w:color="auto" w:fill="FFFFFF"/>
      <w:spacing w:before="480" w:after="60" w:line="240" w:lineRule="auto"/>
      <w:ind w:left="0" w:firstLine="3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aliases w:val="Numerowanie Znak,List Paragraph Znak,L1 Znak,2 heading Znak,A_wyliczenie Znak,K-P_odwolanie Znak,Akapit z listą5 Znak,maz_wyliczenie Znak,opis dzialania Znak,CW_Lista Znak"/>
    <w:link w:val="Akapitzlist"/>
    <w:uiPriority w:val="34"/>
    <w:locked/>
    <w:rsid w:val="00DD6F55"/>
    <w:rPr>
      <w:rFonts w:ascii="Calibri" w:hAnsi="Calibri" w:cs="Calibri"/>
      <w:lang w:eastAsia="en-US"/>
    </w:rPr>
  </w:style>
  <w:style w:type="character" w:customStyle="1" w:styleId="Nagwek4Znak">
    <w:name w:val="Nagłówek 4 Znak"/>
    <w:basedOn w:val="Domylnaczcionkaakapitu"/>
    <w:link w:val="Nagwek4"/>
    <w:rsid w:val="00F710D7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A364CA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64CA"/>
    <w:pPr>
      <w:shd w:val="clear" w:color="auto" w:fill="FFFFFF"/>
      <w:spacing w:line="240" w:lineRule="atLeast"/>
      <w:ind w:left="0" w:hanging="1700"/>
      <w:jc w:val="left"/>
    </w:pPr>
    <w:rPr>
      <w:rFonts w:ascii="Verdana" w:hAnsi="Verdana" w:cs="Verdana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EA402-29E5-4709-BD5F-0B72A4DB8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8</Pages>
  <Words>3082</Words>
  <Characters>18492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m.husarek</dc:creator>
  <cp:lastModifiedBy>Iwona Sikorska</cp:lastModifiedBy>
  <cp:revision>47</cp:revision>
  <cp:lastPrinted>2021-10-29T18:43:00Z</cp:lastPrinted>
  <dcterms:created xsi:type="dcterms:W3CDTF">2019-11-05T12:44:00Z</dcterms:created>
  <dcterms:modified xsi:type="dcterms:W3CDTF">2021-11-10T14:00:00Z</dcterms:modified>
</cp:coreProperties>
</file>