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16" w:rsidRPr="00E26916" w:rsidRDefault="009857CB" w:rsidP="008D05C5">
      <w:pPr>
        <w:pStyle w:val="Nagwek4"/>
        <w:numPr>
          <w:ilvl w:val="3"/>
          <w:numId w:val="1"/>
        </w:numPr>
        <w:tabs>
          <w:tab w:val="left" w:pos="0"/>
        </w:tabs>
        <w:jc w:val="right"/>
        <w:rPr>
          <w:rFonts w:ascii="Tahoma" w:hAnsi="Tahoma" w:cs="Tahoma"/>
        </w:rPr>
      </w:pPr>
      <w:r>
        <w:rPr>
          <w:rFonts w:ascii="Tahoma" w:hAnsi="Tahoma" w:cs="Tahoma"/>
          <w:bCs w:val="0"/>
          <w:i/>
          <w:iCs/>
          <w:sz w:val="22"/>
          <w:szCs w:val="22"/>
        </w:rPr>
        <w:t>Załącznik nr 7 do S</w:t>
      </w:r>
      <w:r w:rsidR="00E26916" w:rsidRPr="00E26916">
        <w:rPr>
          <w:rFonts w:ascii="Tahoma" w:hAnsi="Tahoma" w:cs="Tahoma"/>
          <w:bCs w:val="0"/>
          <w:i/>
          <w:iCs/>
          <w:sz w:val="22"/>
          <w:szCs w:val="22"/>
        </w:rPr>
        <w:t>WZ</w:t>
      </w:r>
    </w:p>
    <w:p w:rsidR="00E26916" w:rsidRPr="00E26916" w:rsidRDefault="00E26916" w:rsidP="00E26916">
      <w:pPr>
        <w:autoSpaceDE w:val="0"/>
        <w:autoSpaceDN w:val="0"/>
        <w:adjustRightInd w:val="0"/>
        <w:ind w:left="0" w:firstLine="0"/>
        <w:rPr>
          <w:rFonts w:ascii="Tahoma" w:hAnsi="Tahoma" w:cs="Tahoma"/>
          <w:b/>
          <w:color w:val="000000"/>
          <w:sz w:val="20"/>
          <w:szCs w:val="20"/>
        </w:rPr>
      </w:pPr>
    </w:p>
    <w:p w:rsidR="00ED6420" w:rsidRPr="00E26916" w:rsidRDefault="003B3A99" w:rsidP="00E26916">
      <w:pPr>
        <w:autoSpaceDE w:val="0"/>
        <w:autoSpaceDN w:val="0"/>
        <w:adjustRightInd w:val="0"/>
        <w:ind w:left="0" w:firstLine="0"/>
        <w:rPr>
          <w:rFonts w:ascii="Tahoma" w:hAnsi="Tahoma" w:cs="Tahoma"/>
          <w:sz w:val="20"/>
          <w:szCs w:val="20"/>
        </w:rPr>
      </w:pPr>
      <w:r w:rsidRPr="00E26916">
        <w:rPr>
          <w:rFonts w:ascii="Tahoma" w:hAnsi="Tahoma" w:cs="Tahoma"/>
          <w:b/>
          <w:color w:val="000000"/>
          <w:sz w:val="20"/>
          <w:szCs w:val="20"/>
        </w:rPr>
        <w:t xml:space="preserve">Tabela odległości </w:t>
      </w:r>
      <w:r w:rsidR="00E26916" w:rsidRPr="00E26916">
        <w:rPr>
          <w:rFonts w:ascii="Tahoma" w:hAnsi="Tahoma" w:cs="Tahoma"/>
          <w:b/>
          <w:color w:val="000000"/>
          <w:sz w:val="20"/>
          <w:szCs w:val="20"/>
        </w:rPr>
        <w:t>dla</w:t>
      </w:r>
      <w:r w:rsidR="00ED6420" w:rsidRPr="00E26916">
        <w:rPr>
          <w:rFonts w:ascii="Tahoma" w:hAnsi="Tahoma" w:cs="Tahoma"/>
          <w:b/>
          <w:sz w:val="20"/>
          <w:szCs w:val="20"/>
        </w:rPr>
        <w:t xml:space="preserve"> nieruchomości objętych sy</w:t>
      </w:r>
      <w:r w:rsidR="00E26916" w:rsidRPr="00E26916">
        <w:rPr>
          <w:rFonts w:ascii="Tahoma" w:hAnsi="Tahoma" w:cs="Tahoma"/>
          <w:b/>
          <w:sz w:val="20"/>
          <w:szCs w:val="20"/>
        </w:rPr>
        <w:t xml:space="preserve">stemem zagospodarowania odpadów </w:t>
      </w:r>
      <w:r w:rsidR="00ED6420" w:rsidRPr="00E26916">
        <w:rPr>
          <w:rFonts w:ascii="Tahoma" w:hAnsi="Tahoma" w:cs="Tahoma"/>
          <w:b/>
          <w:sz w:val="20"/>
          <w:szCs w:val="20"/>
        </w:rPr>
        <w:t xml:space="preserve">komunalnych </w:t>
      </w:r>
    </w:p>
    <w:tbl>
      <w:tblPr>
        <w:tblpPr w:leftFromText="141" w:rightFromText="141" w:vertAnchor="text" w:horzAnchor="margin" w:tblpY="113"/>
        <w:tblW w:w="4323" w:type="dxa"/>
        <w:tblCellMar>
          <w:left w:w="70" w:type="dxa"/>
          <w:right w:w="70" w:type="dxa"/>
        </w:tblCellMar>
        <w:tblLook w:val="00A0"/>
      </w:tblPr>
      <w:tblGrid>
        <w:gridCol w:w="411"/>
        <w:gridCol w:w="909"/>
        <w:gridCol w:w="1540"/>
        <w:gridCol w:w="1463"/>
      </w:tblGrid>
      <w:tr w:rsidR="00E26916" w:rsidRPr="00E26916" w:rsidTr="004F5DFA">
        <w:trPr>
          <w:trHeight w:val="270"/>
        </w:trPr>
        <w:tc>
          <w:tcPr>
            <w:tcW w:w="132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6916" w:rsidRPr="00E26916" w:rsidTr="004F5DFA">
        <w:trPr>
          <w:trHeight w:val="270"/>
        </w:trPr>
        <w:tc>
          <w:tcPr>
            <w:tcW w:w="41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09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wyjazd z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przyjazd do</w:t>
            </w:r>
          </w:p>
        </w:tc>
        <w:tc>
          <w:tcPr>
            <w:tcW w:w="146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ilość km</w:t>
            </w:r>
          </w:p>
        </w:tc>
      </w:tr>
      <w:tr w:rsidR="00E26916" w:rsidRPr="00E26916" w:rsidTr="004F5DFA">
        <w:trPr>
          <w:trHeight w:val="255"/>
        </w:trPr>
        <w:tc>
          <w:tcPr>
            <w:tcW w:w="41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Borówki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E26916" w:rsidRPr="00E26916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Dębiny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E26916" w:rsidRPr="00E26916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Dziedno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E26916" w:rsidRPr="00E26916" w:rsidRDefault="00361707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</w:tr>
      <w:tr w:rsidR="00E26916" w:rsidRPr="00E26916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Jaszkowo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</w:tr>
      <w:tr w:rsidR="00E26916" w:rsidRPr="00E26916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Mierucin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</w:tr>
      <w:tr w:rsidR="00E26916" w:rsidRPr="00E26916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Obodowo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</w:tr>
      <w:tr w:rsidR="00E26916" w:rsidRPr="00E26916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Olszewka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</w:tr>
      <w:tr w:rsidR="00E26916" w:rsidRPr="00E26916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Ostrówek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</w:tr>
      <w:tr w:rsidR="00E26916" w:rsidRPr="00E26916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Płosków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E26916" w:rsidRPr="00E26916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Przepałkowo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E26916" w:rsidRPr="00E26916" w:rsidRDefault="00361707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  <w:bookmarkStart w:id="0" w:name="_GoBack"/>
            <w:bookmarkEnd w:id="0"/>
          </w:p>
        </w:tc>
      </w:tr>
      <w:tr w:rsidR="00E26916" w:rsidRPr="00E26916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Rogalin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</w:tr>
      <w:tr w:rsidR="00E26916" w:rsidRPr="00E26916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Roztoki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</w:tr>
      <w:tr w:rsidR="00E26916" w:rsidRPr="00E26916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Sitno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</w:tr>
      <w:tr w:rsidR="00E26916" w:rsidRPr="00E26916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Skoraczewo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</w:tr>
      <w:tr w:rsidR="00E26916" w:rsidRPr="00E26916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Sośno-Zielonka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</w:tr>
      <w:tr w:rsidR="00E26916" w:rsidRPr="00E26916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Szynwałd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E26916" w:rsidRPr="00E26916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Tonin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</w:tr>
      <w:tr w:rsidR="00E26916" w:rsidRPr="00E26916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Toninek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</w:tr>
      <w:tr w:rsidR="00E26916" w:rsidRPr="00E26916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Tuszkowo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</w:tr>
      <w:tr w:rsidR="00E26916" w:rsidRPr="00E26916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Wąwelno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E26916" w:rsidRPr="00E26916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Wielowicz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</w:tr>
      <w:tr w:rsidR="00E26916" w:rsidRPr="00E26916" w:rsidTr="004F5DFA">
        <w:trPr>
          <w:trHeight w:val="270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Wielowiczek</w:t>
            </w:r>
          </w:p>
        </w:tc>
        <w:tc>
          <w:tcPr>
            <w:tcW w:w="14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</w:tbl>
    <w:p w:rsidR="003B3A99" w:rsidRPr="00E26916" w:rsidRDefault="003B3A99" w:rsidP="00A3107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3B3A99" w:rsidRPr="00E26916" w:rsidRDefault="003B3A99" w:rsidP="00A3107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E26916">
        <w:rPr>
          <w:rFonts w:ascii="Tahoma" w:hAnsi="Tahoma" w:cs="Tahoma"/>
          <w:color w:val="000000"/>
          <w:sz w:val="20"/>
          <w:szCs w:val="20"/>
        </w:rPr>
        <w:tab/>
      </w:r>
      <w:r w:rsidRPr="00E26916">
        <w:rPr>
          <w:rFonts w:ascii="Tahoma" w:hAnsi="Tahoma" w:cs="Tahoma"/>
          <w:color w:val="000000"/>
          <w:sz w:val="20"/>
          <w:szCs w:val="20"/>
        </w:rPr>
        <w:tab/>
      </w:r>
      <w:r w:rsidRPr="00E26916">
        <w:rPr>
          <w:rFonts w:ascii="Tahoma" w:hAnsi="Tahoma" w:cs="Tahoma"/>
          <w:color w:val="000000"/>
          <w:sz w:val="20"/>
          <w:szCs w:val="20"/>
        </w:rPr>
        <w:tab/>
      </w:r>
      <w:r w:rsidRPr="00E26916">
        <w:rPr>
          <w:rFonts w:ascii="Tahoma" w:hAnsi="Tahoma" w:cs="Tahoma"/>
          <w:color w:val="000000"/>
          <w:sz w:val="20"/>
          <w:szCs w:val="20"/>
        </w:rPr>
        <w:tab/>
      </w:r>
    </w:p>
    <w:sectPr w:rsidR="003B3A99" w:rsidRPr="00E26916" w:rsidSect="003D60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B85" w:rsidRDefault="00F10B8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10B85" w:rsidRDefault="00F10B8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7D0" w:rsidRDefault="008D30EB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  <w:rFonts w:ascii="Calibri" w:hAnsi="Calibri" w:cs="Calibri"/>
      </w:rPr>
      <w:fldChar w:fldCharType="begin"/>
    </w:r>
    <w:r w:rsidR="00DB27D0">
      <w:rPr>
        <w:rStyle w:val="Numerstrony"/>
        <w:rFonts w:ascii="Calibri" w:hAnsi="Calibri" w:cs="Calibri"/>
      </w:rPr>
      <w:instrText xml:space="preserve">PAGE  </w:instrText>
    </w:r>
    <w:r>
      <w:rPr>
        <w:rStyle w:val="Numerstrony"/>
        <w:rFonts w:ascii="Calibri" w:hAnsi="Calibri" w:cs="Calibri"/>
      </w:rPr>
      <w:fldChar w:fldCharType="separate"/>
    </w:r>
    <w:r w:rsidR="009857CB">
      <w:rPr>
        <w:rStyle w:val="Numerstrony"/>
        <w:rFonts w:ascii="Calibri" w:hAnsi="Calibri" w:cs="Calibri"/>
        <w:noProof/>
      </w:rPr>
      <w:t>1</w:t>
    </w:r>
    <w:r>
      <w:rPr>
        <w:rStyle w:val="Numerstrony"/>
        <w:rFonts w:ascii="Calibri" w:hAnsi="Calibri" w:cs="Calibri"/>
      </w:rPr>
      <w:fldChar w:fldCharType="end"/>
    </w:r>
  </w:p>
  <w:p w:rsidR="00DB27D0" w:rsidRDefault="00DB27D0">
    <w:pPr>
      <w:pStyle w:val="Stopka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B85" w:rsidRDefault="00F10B8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10B85" w:rsidRDefault="00F10B8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F78" w:rsidRPr="00800A23" w:rsidRDefault="00586F78" w:rsidP="00586F78">
    <w:pPr>
      <w:pStyle w:val="Podtytu"/>
      <w:jc w:val="center"/>
      <w:rPr>
        <w:rFonts w:ascii="Tahoma" w:hAnsi="Tahoma" w:cs="Tahoma"/>
        <w:b w:val="0"/>
        <w:bCs w:val="0"/>
        <w:i/>
        <w:sz w:val="20"/>
        <w:szCs w:val="20"/>
      </w:rPr>
    </w:pPr>
    <w:r w:rsidRPr="00800A23">
      <w:rPr>
        <w:rFonts w:ascii="Tahoma" w:hAnsi="Tahoma" w:cs="Tahoma"/>
        <w:b w:val="0"/>
        <w:bCs w:val="0"/>
        <w:i/>
        <w:sz w:val="20"/>
        <w:szCs w:val="20"/>
      </w:rPr>
      <w:t>„Odbiór i zagospodarowanie zmieszanych i zbieranych selektywnie odpadów komunalnych z nieruchomości zamieszkałych przez mieszkańców gminy Sośno oraz z Punktu  Selektywnej Zbiórki Odpadów Komunalnych w Sośnie w terminie od 1 stycznia 2022 r.  do 31 grudnia 2022 r.”</w:t>
    </w:r>
  </w:p>
  <w:p w:rsidR="00586F78" w:rsidRDefault="00586F7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6608DCD2"/>
    <w:name w:val="WW8Num1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rFonts w:ascii="Times New Roman" w:eastAsia="Times New Roman" w:hAnsi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16"/>
    <w:multiLevelType w:val="multilevel"/>
    <w:tmpl w:val="0000001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  <w:rPr>
        <w:rFonts w:ascii="Times New Roman" w:eastAsia="Tahoma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5">
    <w:nsid w:val="00000019"/>
    <w:multiLevelType w:val="singleLevel"/>
    <w:tmpl w:val="00000019"/>
    <w:name w:val="WW8Num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3D6039"/>
    <w:rsid w:val="00003F60"/>
    <w:rsid w:val="00012678"/>
    <w:rsid w:val="00022C5E"/>
    <w:rsid w:val="00025D45"/>
    <w:rsid w:val="00026875"/>
    <w:rsid w:val="0003315E"/>
    <w:rsid w:val="000334AC"/>
    <w:rsid w:val="000369DC"/>
    <w:rsid w:val="00037677"/>
    <w:rsid w:val="00037695"/>
    <w:rsid w:val="000461D0"/>
    <w:rsid w:val="00051E94"/>
    <w:rsid w:val="00052E46"/>
    <w:rsid w:val="00053935"/>
    <w:rsid w:val="00053B6B"/>
    <w:rsid w:val="000556CD"/>
    <w:rsid w:val="000631AC"/>
    <w:rsid w:val="00065638"/>
    <w:rsid w:val="00066DBD"/>
    <w:rsid w:val="00067606"/>
    <w:rsid w:val="000761C0"/>
    <w:rsid w:val="00076739"/>
    <w:rsid w:val="0008203F"/>
    <w:rsid w:val="000823A7"/>
    <w:rsid w:val="00086045"/>
    <w:rsid w:val="0008720F"/>
    <w:rsid w:val="00091F64"/>
    <w:rsid w:val="00095A5A"/>
    <w:rsid w:val="000A0AE4"/>
    <w:rsid w:val="000A272B"/>
    <w:rsid w:val="000B1881"/>
    <w:rsid w:val="000C1395"/>
    <w:rsid w:val="000C3580"/>
    <w:rsid w:val="000C56F9"/>
    <w:rsid w:val="000D1696"/>
    <w:rsid w:val="000D1A5E"/>
    <w:rsid w:val="000D3E30"/>
    <w:rsid w:val="000D4758"/>
    <w:rsid w:val="000D49C6"/>
    <w:rsid w:val="000D6804"/>
    <w:rsid w:val="000D77DC"/>
    <w:rsid w:val="000E1BA5"/>
    <w:rsid w:val="000E47A1"/>
    <w:rsid w:val="000E5516"/>
    <w:rsid w:val="000E56EA"/>
    <w:rsid w:val="000E610C"/>
    <w:rsid w:val="000F0CFD"/>
    <w:rsid w:val="000F21DF"/>
    <w:rsid w:val="000F39B4"/>
    <w:rsid w:val="00104E5B"/>
    <w:rsid w:val="0011408B"/>
    <w:rsid w:val="0012180C"/>
    <w:rsid w:val="00121AE9"/>
    <w:rsid w:val="001252E7"/>
    <w:rsid w:val="0013007B"/>
    <w:rsid w:val="00134314"/>
    <w:rsid w:val="0014057A"/>
    <w:rsid w:val="00143030"/>
    <w:rsid w:val="00143DB3"/>
    <w:rsid w:val="001461D3"/>
    <w:rsid w:val="001501E4"/>
    <w:rsid w:val="001546DF"/>
    <w:rsid w:val="001575A7"/>
    <w:rsid w:val="00161E5E"/>
    <w:rsid w:val="00162138"/>
    <w:rsid w:val="001724A9"/>
    <w:rsid w:val="00174D55"/>
    <w:rsid w:val="00176D27"/>
    <w:rsid w:val="001814BD"/>
    <w:rsid w:val="00182DA8"/>
    <w:rsid w:val="0018544B"/>
    <w:rsid w:val="00191F91"/>
    <w:rsid w:val="001938C3"/>
    <w:rsid w:val="0019395F"/>
    <w:rsid w:val="00193CA1"/>
    <w:rsid w:val="001A1024"/>
    <w:rsid w:val="001A37DA"/>
    <w:rsid w:val="001A4AD7"/>
    <w:rsid w:val="001B66CA"/>
    <w:rsid w:val="001B6F97"/>
    <w:rsid w:val="001C2B3A"/>
    <w:rsid w:val="001C4CB6"/>
    <w:rsid w:val="001C63E1"/>
    <w:rsid w:val="001D3BD4"/>
    <w:rsid w:val="001D3D3F"/>
    <w:rsid w:val="001D61CD"/>
    <w:rsid w:val="001E33D3"/>
    <w:rsid w:val="001E3905"/>
    <w:rsid w:val="001E3ABA"/>
    <w:rsid w:val="001E4FDE"/>
    <w:rsid w:val="001F1195"/>
    <w:rsid w:val="001F149E"/>
    <w:rsid w:val="001F152B"/>
    <w:rsid w:val="001F3FA9"/>
    <w:rsid w:val="001F5EA3"/>
    <w:rsid w:val="00203D67"/>
    <w:rsid w:val="002040E8"/>
    <w:rsid w:val="00205A4A"/>
    <w:rsid w:val="002106A7"/>
    <w:rsid w:val="002154FD"/>
    <w:rsid w:val="00215B7A"/>
    <w:rsid w:val="00216868"/>
    <w:rsid w:val="00221EF5"/>
    <w:rsid w:val="00225778"/>
    <w:rsid w:val="0022721A"/>
    <w:rsid w:val="00231CEB"/>
    <w:rsid w:val="00234C3F"/>
    <w:rsid w:val="00240159"/>
    <w:rsid w:val="00244C81"/>
    <w:rsid w:val="002458C9"/>
    <w:rsid w:val="002522AC"/>
    <w:rsid w:val="00257E2C"/>
    <w:rsid w:val="00263902"/>
    <w:rsid w:val="00264417"/>
    <w:rsid w:val="00265195"/>
    <w:rsid w:val="00265869"/>
    <w:rsid w:val="00265EF6"/>
    <w:rsid w:val="00267BE7"/>
    <w:rsid w:val="002716C6"/>
    <w:rsid w:val="00271C6C"/>
    <w:rsid w:val="00273E5D"/>
    <w:rsid w:val="00285F6B"/>
    <w:rsid w:val="00286A13"/>
    <w:rsid w:val="002879F1"/>
    <w:rsid w:val="00292C08"/>
    <w:rsid w:val="002A1E78"/>
    <w:rsid w:val="002A3395"/>
    <w:rsid w:val="002A4625"/>
    <w:rsid w:val="002A4C7D"/>
    <w:rsid w:val="002B09C5"/>
    <w:rsid w:val="002B2CFB"/>
    <w:rsid w:val="002B5FA9"/>
    <w:rsid w:val="002C06CE"/>
    <w:rsid w:val="002C42EB"/>
    <w:rsid w:val="002D054D"/>
    <w:rsid w:val="002D134D"/>
    <w:rsid w:val="002E398D"/>
    <w:rsid w:val="002E4B3F"/>
    <w:rsid w:val="002F2E86"/>
    <w:rsid w:val="002F71C5"/>
    <w:rsid w:val="00301818"/>
    <w:rsid w:val="0030411B"/>
    <w:rsid w:val="0030594B"/>
    <w:rsid w:val="003135B6"/>
    <w:rsid w:val="003175A4"/>
    <w:rsid w:val="00322C92"/>
    <w:rsid w:val="003234D6"/>
    <w:rsid w:val="00323D83"/>
    <w:rsid w:val="00325469"/>
    <w:rsid w:val="003300B2"/>
    <w:rsid w:val="00332249"/>
    <w:rsid w:val="00332712"/>
    <w:rsid w:val="00337699"/>
    <w:rsid w:val="003379BE"/>
    <w:rsid w:val="00337DCB"/>
    <w:rsid w:val="0034039C"/>
    <w:rsid w:val="00343647"/>
    <w:rsid w:val="0034382D"/>
    <w:rsid w:val="003457C7"/>
    <w:rsid w:val="003507FE"/>
    <w:rsid w:val="0035187F"/>
    <w:rsid w:val="00351B92"/>
    <w:rsid w:val="00356632"/>
    <w:rsid w:val="00356BD5"/>
    <w:rsid w:val="00361707"/>
    <w:rsid w:val="00365161"/>
    <w:rsid w:val="00365F76"/>
    <w:rsid w:val="00366834"/>
    <w:rsid w:val="00366F09"/>
    <w:rsid w:val="003677CA"/>
    <w:rsid w:val="00370B6B"/>
    <w:rsid w:val="00373371"/>
    <w:rsid w:val="003739DD"/>
    <w:rsid w:val="0037458B"/>
    <w:rsid w:val="003773C5"/>
    <w:rsid w:val="003773F7"/>
    <w:rsid w:val="00385114"/>
    <w:rsid w:val="0038558B"/>
    <w:rsid w:val="00385BCE"/>
    <w:rsid w:val="00386972"/>
    <w:rsid w:val="00386A3E"/>
    <w:rsid w:val="00386E81"/>
    <w:rsid w:val="00391AFD"/>
    <w:rsid w:val="0039626D"/>
    <w:rsid w:val="003A04F0"/>
    <w:rsid w:val="003A2191"/>
    <w:rsid w:val="003A2CEF"/>
    <w:rsid w:val="003A5109"/>
    <w:rsid w:val="003A5AB4"/>
    <w:rsid w:val="003A5E97"/>
    <w:rsid w:val="003A6833"/>
    <w:rsid w:val="003B16FD"/>
    <w:rsid w:val="003B2DD1"/>
    <w:rsid w:val="003B3290"/>
    <w:rsid w:val="003B3A99"/>
    <w:rsid w:val="003C3326"/>
    <w:rsid w:val="003C3437"/>
    <w:rsid w:val="003C7D71"/>
    <w:rsid w:val="003D16FC"/>
    <w:rsid w:val="003D5949"/>
    <w:rsid w:val="003D6039"/>
    <w:rsid w:val="003E10F0"/>
    <w:rsid w:val="003E1BE5"/>
    <w:rsid w:val="003E78AC"/>
    <w:rsid w:val="003E7921"/>
    <w:rsid w:val="003F117B"/>
    <w:rsid w:val="00401402"/>
    <w:rsid w:val="00402D22"/>
    <w:rsid w:val="00404E90"/>
    <w:rsid w:val="00412486"/>
    <w:rsid w:val="00414C9C"/>
    <w:rsid w:val="00415811"/>
    <w:rsid w:val="00417746"/>
    <w:rsid w:val="00422862"/>
    <w:rsid w:val="0043422C"/>
    <w:rsid w:val="00435943"/>
    <w:rsid w:val="004369D0"/>
    <w:rsid w:val="004370B7"/>
    <w:rsid w:val="0044104C"/>
    <w:rsid w:val="00451AA7"/>
    <w:rsid w:val="00452639"/>
    <w:rsid w:val="00453392"/>
    <w:rsid w:val="00453939"/>
    <w:rsid w:val="00453953"/>
    <w:rsid w:val="00460829"/>
    <w:rsid w:val="00461639"/>
    <w:rsid w:val="00462596"/>
    <w:rsid w:val="0046283E"/>
    <w:rsid w:val="0047071A"/>
    <w:rsid w:val="00470A63"/>
    <w:rsid w:val="00470D66"/>
    <w:rsid w:val="004717C3"/>
    <w:rsid w:val="004737CC"/>
    <w:rsid w:val="004746D3"/>
    <w:rsid w:val="004822D7"/>
    <w:rsid w:val="0049357D"/>
    <w:rsid w:val="004969F0"/>
    <w:rsid w:val="00496EBB"/>
    <w:rsid w:val="004978D4"/>
    <w:rsid w:val="004A3AB2"/>
    <w:rsid w:val="004A42BB"/>
    <w:rsid w:val="004A4608"/>
    <w:rsid w:val="004A7397"/>
    <w:rsid w:val="004B1078"/>
    <w:rsid w:val="004B76B7"/>
    <w:rsid w:val="004C1497"/>
    <w:rsid w:val="004C1BD3"/>
    <w:rsid w:val="004C2ADC"/>
    <w:rsid w:val="004C39AC"/>
    <w:rsid w:val="004D0B12"/>
    <w:rsid w:val="004D3D08"/>
    <w:rsid w:val="004E114C"/>
    <w:rsid w:val="004E4FE1"/>
    <w:rsid w:val="004E6724"/>
    <w:rsid w:val="004F563C"/>
    <w:rsid w:val="004F5DFA"/>
    <w:rsid w:val="004F5F38"/>
    <w:rsid w:val="00500900"/>
    <w:rsid w:val="00500935"/>
    <w:rsid w:val="00500ABC"/>
    <w:rsid w:val="0050322A"/>
    <w:rsid w:val="0050595E"/>
    <w:rsid w:val="005067E1"/>
    <w:rsid w:val="00507A2F"/>
    <w:rsid w:val="005109CF"/>
    <w:rsid w:val="0051378D"/>
    <w:rsid w:val="0051755B"/>
    <w:rsid w:val="00521074"/>
    <w:rsid w:val="005272F0"/>
    <w:rsid w:val="00533325"/>
    <w:rsid w:val="005334DB"/>
    <w:rsid w:val="005341BC"/>
    <w:rsid w:val="0053554D"/>
    <w:rsid w:val="00541D13"/>
    <w:rsid w:val="00542E84"/>
    <w:rsid w:val="00543DAD"/>
    <w:rsid w:val="005475E4"/>
    <w:rsid w:val="00554584"/>
    <w:rsid w:val="00554B0C"/>
    <w:rsid w:val="00561903"/>
    <w:rsid w:val="00562B73"/>
    <w:rsid w:val="00562DC5"/>
    <w:rsid w:val="00572786"/>
    <w:rsid w:val="0057783E"/>
    <w:rsid w:val="005805F1"/>
    <w:rsid w:val="00580AF1"/>
    <w:rsid w:val="005838BA"/>
    <w:rsid w:val="00584768"/>
    <w:rsid w:val="005862C5"/>
    <w:rsid w:val="00586F78"/>
    <w:rsid w:val="00590B51"/>
    <w:rsid w:val="00590E2A"/>
    <w:rsid w:val="00592D32"/>
    <w:rsid w:val="005967B6"/>
    <w:rsid w:val="00597D4D"/>
    <w:rsid w:val="005A0FD7"/>
    <w:rsid w:val="005A1015"/>
    <w:rsid w:val="005A2B48"/>
    <w:rsid w:val="005A3450"/>
    <w:rsid w:val="005A3493"/>
    <w:rsid w:val="005A4D19"/>
    <w:rsid w:val="005A6176"/>
    <w:rsid w:val="005A64AC"/>
    <w:rsid w:val="005B18C1"/>
    <w:rsid w:val="005B2DCA"/>
    <w:rsid w:val="005B449E"/>
    <w:rsid w:val="005B7EAC"/>
    <w:rsid w:val="005C061B"/>
    <w:rsid w:val="005C0F63"/>
    <w:rsid w:val="005C257E"/>
    <w:rsid w:val="005C5573"/>
    <w:rsid w:val="005D6DF0"/>
    <w:rsid w:val="005E04EE"/>
    <w:rsid w:val="005E2BDB"/>
    <w:rsid w:val="005E2C99"/>
    <w:rsid w:val="005F173A"/>
    <w:rsid w:val="005F21C6"/>
    <w:rsid w:val="005F3116"/>
    <w:rsid w:val="005F39E1"/>
    <w:rsid w:val="005F3CA5"/>
    <w:rsid w:val="005F45E8"/>
    <w:rsid w:val="005F4973"/>
    <w:rsid w:val="00600068"/>
    <w:rsid w:val="00601D93"/>
    <w:rsid w:val="00602405"/>
    <w:rsid w:val="00604762"/>
    <w:rsid w:val="006100FE"/>
    <w:rsid w:val="00611A5C"/>
    <w:rsid w:val="00614F56"/>
    <w:rsid w:val="00616356"/>
    <w:rsid w:val="00616B26"/>
    <w:rsid w:val="006209F0"/>
    <w:rsid w:val="00621718"/>
    <w:rsid w:val="00627AA9"/>
    <w:rsid w:val="00627F3A"/>
    <w:rsid w:val="00632BCC"/>
    <w:rsid w:val="00633E28"/>
    <w:rsid w:val="0063539A"/>
    <w:rsid w:val="00636926"/>
    <w:rsid w:val="00644010"/>
    <w:rsid w:val="00645F19"/>
    <w:rsid w:val="00647018"/>
    <w:rsid w:val="006474D3"/>
    <w:rsid w:val="00647FE4"/>
    <w:rsid w:val="006661E0"/>
    <w:rsid w:val="00670C60"/>
    <w:rsid w:val="006731C3"/>
    <w:rsid w:val="0067530D"/>
    <w:rsid w:val="00676D37"/>
    <w:rsid w:val="006776F9"/>
    <w:rsid w:val="0068391B"/>
    <w:rsid w:val="00684562"/>
    <w:rsid w:val="006852A5"/>
    <w:rsid w:val="0068659B"/>
    <w:rsid w:val="0069076F"/>
    <w:rsid w:val="00692426"/>
    <w:rsid w:val="00693E9B"/>
    <w:rsid w:val="00694A8D"/>
    <w:rsid w:val="00697271"/>
    <w:rsid w:val="006A2E89"/>
    <w:rsid w:val="006A5261"/>
    <w:rsid w:val="006A70FA"/>
    <w:rsid w:val="006B441C"/>
    <w:rsid w:val="006B4F69"/>
    <w:rsid w:val="006B7D11"/>
    <w:rsid w:val="006B7D9A"/>
    <w:rsid w:val="006C2A4B"/>
    <w:rsid w:val="006C375E"/>
    <w:rsid w:val="006C5A9B"/>
    <w:rsid w:val="006C5F2B"/>
    <w:rsid w:val="006D2B25"/>
    <w:rsid w:val="006D2EDB"/>
    <w:rsid w:val="006D3226"/>
    <w:rsid w:val="006D5A41"/>
    <w:rsid w:val="006E5343"/>
    <w:rsid w:val="006F37D4"/>
    <w:rsid w:val="006F64CB"/>
    <w:rsid w:val="00704642"/>
    <w:rsid w:val="007071EC"/>
    <w:rsid w:val="0070742C"/>
    <w:rsid w:val="007074F9"/>
    <w:rsid w:val="007138FD"/>
    <w:rsid w:val="007160B6"/>
    <w:rsid w:val="0072093D"/>
    <w:rsid w:val="00721C18"/>
    <w:rsid w:val="00723B29"/>
    <w:rsid w:val="00725E2B"/>
    <w:rsid w:val="0072686F"/>
    <w:rsid w:val="00727EE6"/>
    <w:rsid w:val="0073085D"/>
    <w:rsid w:val="00730C9C"/>
    <w:rsid w:val="00731A08"/>
    <w:rsid w:val="00732667"/>
    <w:rsid w:val="00733749"/>
    <w:rsid w:val="00736EC1"/>
    <w:rsid w:val="00743871"/>
    <w:rsid w:val="007447F4"/>
    <w:rsid w:val="00745BF0"/>
    <w:rsid w:val="007471BA"/>
    <w:rsid w:val="00750E46"/>
    <w:rsid w:val="00752071"/>
    <w:rsid w:val="007531B9"/>
    <w:rsid w:val="007614A3"/>
    <w:rsid w:val="00763937"/>
    <w:rsid w:val="0076445B"/>
    <w:rsid w:val="00765AC4"/>
    <w:rsid w:val="00765C90"/>
    <w:rsid w:val="0076744E"/>
    <w:rsid w:val="00770BCD"/>
    <w:rsid w:val="00771474"/>
    <w:rsid w:val="007714BC"/>
    <w:rsid w:val="00774425"/>
    <w:rsid w:val="00774D35"/>
    <w:rsid w:val="00775BEF"/>
    <w:rsid w:val="0078617F"/>
    <w:rsid w:val="00787FB5"/>
    <w:rsid w:val="00791E66"/>
    <w:rsid w:val="00793117"/>
    <w:rsid w:val="007944B5"/>
    <w:rsid w:val="00797F31"/>
    <w:rsid w:val="007A18D8"/>
    <w:rsid w:val="007A635C"/>
    <w:rsid w:val="007A72D2"/>
    <w:rsid w:val="007B4DB5"/>
    <w:rsid w:val="007B64A3"/>
    <w:rsid w:val="007B66EA"/>
    <w:rsid w:val="007C03D2"/>
    <w:rsid w:val="007C08F8"/>
    <w:rsid w:val="007C46F7"/>
    <w:rsid w:val="007C6878"/>
    <w:rsid w:val="007D1516"/>
    <w:rsid w:val="007D29E7"/>
    <w:rsid w:val="007D34CD"/>
    <w:rsid w:val="007D7180"/>
    <w:rsid w:val="007E07CB"/>
    <w:rsid w:val="007E2CD3"/>
    <w:rsid w:val="007E635E"/>
    <w:rsid w:val="007E79DE"/>
    <w:rsid w:val="007F2932"/>
    <w:rsid w:val="007F5E13"/>
    <w:rsid w:val="00801841"/>
    <w:rsid w:val="00802422"/>
    <w:rsid w:val="008032E8"/>
    <w:rsid w:val="00805295"/>
    <w:rsid w:val="008054CC"/>
    <w:rsid w:val="00806E8A"/>
    <w:rsid w:val="00806EDF"/>
    <w:rsid w:val="00807746"/>
    <w:rsid w:val="0081214F"/>
    <w:rsid w:val="00814025"/>
    <w:rsid w:val="00814F26"/>
    <w:rsid w:val="0082691E"/>
    <w:rsid w:val="00831001"/>
    <w:rsid w:val="0083157E"/>
    <w:rsid w:val="0083441C"/>
    <w:rsid w:val="00835EB3"/>
    <w:rsid w:val="00836386"/>
    <w:rsid w:val="00842EB4"/>
    <w:rsid w:val="0084400E"/>
    <w:rsid w:val="0085196A"/>
    <w:rsid w:val="0086255B"/>
    <w:rsid w:val="00864306"/>
    <w:rsid w:val="0086436F"/>
    <w:rsid w:val="00864AC4"/>
    <w:rsid w:val="00865970"/>
    <w:rsid w:val="0086721C"/>
    <w:rsid w:val="00875E9F"/>
    <w:rsid w:val="00877278"/>
    <w:rsid w:val="00883E7E"/>
    <w:rsid w:val="00884C54"/>
    <w:rsid w:val="00886DEE"/>
    <w:rsid w:val="008919EC"/>
    <w:rsid w:val="00893338"/>
    <w:rsid w:val="00894617"/>
    <w:rsid w:val="00895AB6"/>
    <w:rsid w:val="008960C8"/>
    <w:rsid w:val="008B2942"/>
    <w:rsid w:val="008B3A69"/>
    <w:rsid w:val="008B73B0"/>
    <w:rsid w:val="008C017B"/>
    <w:rsid w:val="008C06A2"/>
    <w:rsid w:val="008C11D2"/>
    <w:rsid w:val="008C3C01"/>
    <w:rsid w:val="008C50F7"/>
    <w:rsid w:val="008C5328"/>
    <w:rsid w:val="008C653A"/>
    <w:rsid w:val="008C6E1F"/>
    <w:rsid w:val="008D05C5"/>
    <w:rsid w:val="008D1531"/>
    <w:rsid w:val="008D1A88"/>
    <w:rsid w:val="008D1CB8"/>
    <w:rsid w:val="008D30EB"/>
    <w:rsid w:val="008D36D6"/>
    <w:rsid w:val="008D4429"/>
    <w:rsid w:val="008D63C5"/>
    <w:rsid w:val="008D6FDE"/>
    <w:rsid w:val="008E0A76"/>
    <w:rsid w:val="008E50E1"/>
    <w:rsid w:val="008F02E9"/>
    <w:rsid w:val="008F3648"/>
    <w:rsid w:val="008F547F"/>
    <w:rsid w:val="008F68AF"/>
    <w:rsid w:val="00902F8F"/>
    <w:rsid w:val="009033BA"/>
    <w:rsid w:val="00904530"/>
    <w:rsid w:val="00904CEF"/>
    <w:rsid w:val="00912CE6"/>
    <w:rsid w:val="009130A5"/>
    <w:rsid w:val="00913A80"/>
    <w:rsid w:val="00917CC8"/>
    <w:rsid w:val="009247D0"/>
    <w:rsid w:val="00932B69"/>
    <w:rsid w:val="009335EA"/>
    <w:rsid w:val="0093690A"/>
    <w:rsid w:val="009417D5"/>
    <w:rsid w:val="00942AD9"/>
    <w:rsid w:val="00943A37"/>
    <w:rsid w:val="00952B94"/>
    <w:rsid w:val="00953D7E"/>
    <w:rsid w:val="009572AB"/>
    <w:rsid w:val="00962D64"/>
    <w:rsid w:val="00964191"/>
    <w:rsid w:val="009704C0"/>
    <w:rsid w:val="00971BB2"/>
    <w:rsid w:val="009728FE"/>
    <w:rsid w:val="009760A5"/>
    <w:rsid w:val="009774B0"/>
    <w:rsid w:val="009778A0"/>
    <w:rsid w:val="009804D0"/>
    <w:rsid w:val="00981133"/>
    <w:rsid w:val="00982079"/>
    <w:rsid w:val="0098365D"/>
    <w:rsid w:val="0098521C"/>
    <w:rsid w:val="00985302"/>
    <w:rsid w:val="009857CB"/>
    <w:rsid w:val="009901A2"/>
    <w:rsid w:val="00990B2A"/>
    <w:rsid w:val="00991EF3"/>
    <w:rsid w:val="00994EE4"/>
    <w:rsid w:val="009A08AE"/>
    <w:rsid w:val="009A35F8"/>
    <w:rsid w:val="009A3FB0"/>
    <w:rsid w:val="009A547C"/>
    <w:rsid w:val="009A60C3"/>
    <w:rsid w:val="009A6CD0"/>
    <w:rsid w:val="009A769B"/>
    <w:rsid w:val="009B26A6"/>
    <w:rsid w:val="009B3BEC"/>
    <w:rsid w:val="009B3C02"/>
    <w:rsid w:val="009B3FF6"/>
    <w:rsid w:val="009B49C7"/>
    <w:rsid w:val="009B52B1"/>
    <w:rsid w:val="009B597B"/>
    <w:rsid w:val="009B5A9E"/>
    <w:rsid w:val="009C097A"/>
    <w:rsid w:val="009C6586"/>
    <w:rsid w:val="009C6E5A"/>
    <w:rsid w:val="009C788B"/>
    <w:rsid w:val="009D0207"/>
    <w:rsid w:val="009D1671"/>
    <w:rsid w:val="009E15B3"/>
    <w:rsid w:val="009E4451"/>
    <w:rsid w:val="009E6BD6"/>
    <w:rsid w:val="009F03D3"/>
    <w:rsid w:val="009F1C46"/>
    <w:rsid w:val="009F42A0"/>
    <w:rsid w:val="009F47E2"/>
    <w:rsid w:val="009F4D61"/>
    <w:rsid w:val="009F5B62"/>
    <w:rsid w:val="009F6836"/>
    <w:rsid w:val="009F6E04"/>
    <w:rsid w:val="00A0214B"/>
    <w:rsid w:val="00A03FF5"/>
    <w:rsid w:val="00A06B56"/>
    <w:rsid w:val="00A07FC1"/>
    <w:rsid w:val="00A11B60"/>
    <w:rsid w:val="00A135DA"/>
    <w:rsid w:val="00A15B80"/>
    <w:rsid w:val="00A22705"/>
    <w:rsid w:val="00A230A0"/>
    <w:rsid w:val="00A3011F"/>
    <w:rsid w:val="00A30FFA"/>
    <w:rsid w:val="00A3107B"/>
    <w:rsid w:val="00A33775"/>
    <w:rsid w:val="00A33D42"/>
    <w:rsid w:val="00A373D3"/>
    <w:rsid w:val="00A37C5F"/>
    <w:rsid w:val="00A430A5"/>
    <w:rsid w:val="00A431B1"/>
    <w:rsid w:val="00A45A7D"/>
    <w:rsid w:val="00A47F76"/>
    <w:rsid w:val="00A500D7"/>
    <w:rsid w:val="00A55F1D"/>
    <w:rsid w:val="00A61DE9"/>
    <w:rsid w:val="00A62A93"/>
    <w:rsid w:val="00A7196C"/>
    <w:rsid w:val="00A9691C"/>
    <w:rsid w:val="00AA1C8F"/>
    <w:rsid w:val="00AA74ED"/>
    <w:rsid w:val="00AB0F4F"/>
    <w:rsid w:val="00AB1B8F"/>
    <w:rsid w:val="00AB246E"/>
    <w:rsid w:val="00AB2E7B"/>
    <w:rsid w:val="00AB43A9"/>
    <w:rsid w:val="00AC64FB"/>
    <w:rsid w:val="00AC67BD"/>
    <w:rsid w:val="00AC7379"/>
    <w:rsid w:val="00AC7E73"/>
    <w:rsid w:val="00AD07C3"/>
    <w:rsid w:val="00AD35F1"/>
    <w:rsid w:val="00AD7C55"/>
    <w:rsid w:val="00AE1A30"/>
    <w:rsid w:val="00AE284C"/>
    <w:rsid w:val="00AE61F2"/>
    <w:rsid w:val="00AE6570"/>
    <w:rsid w:val="00AF27F9"/>
    <w:rsid w:val="00AF6208"/>
    <w:rsid w:val="00B006C8"/>
    <w:rsid w:val="00B00891"/>
    <w:rsid w:val="00B0518F"/>
    <w:rsid w:val="00B07277"/>
    <w:rsid w:val="00B10764"/>
    <w:rsid w:val="00B10A10"/>
    <w:rsid w:val="00B15DB6"/>
    <w:rsid w:val="00B32F5D"/>
    <w:rsid w:val="00B333D9"/>
    <w:rsid w:val="00B33E73"/>
    <w:rsid w:val="00B341FA"/>
    <w:rsid w:val="00B34284"/>
    <w:rsid w:val="00B344E6"/>
    <w:rsid w:val="00B34717"/>
    <w:rsid w:val="00B4003D"/>
    <w:rsid w:val="00B415F0"/>
    <w:rsid w:val="00B4192C"/>
    <w:rsid w:val="00B41E65"/>
    <w:rsid w:val="00B42367"/>
    <w:rsid w:val="00B470A0"/>
    <w:rsid w:val="00B5267A"/>
    <w:rsid w:val="00B63F0F"/>
    <w:rsid w:val="00B701DB"/>
    <w:rsid w:val="00B70FBD"/>
    <w:rsid w:val="00B71110"/>
    <w:rsid w:val="00B711EB"/>
    <w:rsid w:val="00B715D7"/>
    <w:rsid w:val="00B7213C"/>
    <w:rsid w:val="00B7678D"/>
    <w:rsid w:val="00B8486F"/>
    <w:rsid w:val="00B87321"/>
    <w:rsid w:val="00B91703"/>
    <w:rsid w:val="00B936EA"/>
    <w:rsid w:val="00BA07C8"/>
    <w:rsid w:val="00BA254A"/>
    <w:rsid w:val="00BA2F75"/>
    <w:rsid w:val="00BA639F"/>
    <w:rsid w:val="00BB148F"/>
    <w:rsid w:val="00BB1F5A"/>
    <w:rsid w:val="00BB2E86"/>
    <w:rsid w:val="00BB3DA1"/>
    <w:rsid w:val="00BB6AD9"/>
    <w:rsid w:val="00BC05C6"/>
    <w:rsid w:val="00BC1C4B"/>
    <w:rsid w:val="00BC496F"/>
    <w:rsid w:val="00BC53FD"/>
    <w:rsid w:val="00BC562D"/>
    <w:rsid w:val="00BD2B51"/>
    <w:rsid w:val="00BD407B"/>
    <w:rsid w:val="00BE4DA5"/>
    <w:rsid w:val="00BF0545"/>
    <w:rsid w:val="00BF56E6"/>
    <w:rsid w:val="00BF78D1"/>
    <w:rsid w:val="00C058E8"/>
    <w:rsid w:val="00C05DCA"/>
    <w:rsid w:val="00C13A29"/>
    <w:rsid w:val="00C14D6B"/>
    <w:rsid w:val="00C15AC8"/>
    <w:rsid w:val="00C2091E"/>
    <w:rsid w:val="00C215C9"/>
    <w:rsid w:val="00C22FAA"/>
    <w:rsid w:val="00C26B50"/>
    <w:rsid w:val="00C27FA1"/>
    <w:rsid w:val="00C33664"/>
    <w:rsid w:val="00C3369A"/>
    <w:rsid w:val="00C33831"/>
    <w:rsid w:val="00C415B5"/>
    <w:rsid w:val="00C4707F"/>
    <w:rsid w:val="00C514FC"/>
    <w:rsid w:val="00C5191A"/>
    <w:rsid w:val="00C560BB"/>
    <w:rsid w:val="00C61D9F"/>
    <w:rsid w:val="00C6758C"/>
    <w:rsid w:val="00C71EBA"/>
    <w:rsid w:val="00C729BB"/>
    <w:rsid w:val="00C735DC"/>
    <w:rsid w:val="00C76ADE"/>
    <w:rsid w:val="00C81B5A"/>
    <w:rsid w:val="00C917CC"/>
    <w:rsid w:val="00C92A85"/>
    <w:rsid w:val="00C95387"/>
    <w:rsid w:val="00CA0C49"/>
    <w:rsid w:val="00CA41E6"/>
    <w:rsid w:val="00CA7E30"/>
    <w:rsid w:val="00CB03FB"/>
    <w:rsid w:val="00CB587E"/>
    <w:rsid w:val="00CB5D0F"/>
    <w:rsid w:val="00CC16BA"/>
    <w:rsid w:val="00CC21F1"/>
    <w:rsid w:val="00CC5BA9"/>
    <w:rsid w:val="00CD0E82"/>
    <w:rsid w:val="00CD12F5"/>
    <w:rsid w:val="00CE0286"/>
    <w:rsid w:val="00CE1EF2"/>
    <w:rsid w:val="00CE3379"/>
    <w:rsid w:val="00CE3FD0"/>
    <w:rsid w:val="00CE720D"/>
    <w:rsid w:val="00CF1A3C"/>
    <w:rsid w:val="00CF5F33"/>
    <w:rsid w:val="00CF7430"/>
    <w:rsid w:val="00D02DA1"/>
    <w:rsid w:val="00D11755"/>
    <w:rsid w:val="00D158E4"/>
    <w:rsid w:val="00D1689D"/>
    <w:rsid w:val="00D24390"/>
    <w:rsid w:val="00D3011E"/>
    <w:rsid w:val="00D312D7"/>
    <w:rsid w:val="00D31650"/>
    <w:rsid w:val="00D31C8B"/>
    <w:rsid w:val="00D31EDC"/>
    <w:rsid w:val="00D3276D"/>
    <w:rsid w:val="00D347DA"/>
    <w:rsid w:val="00D47731"/>
    <w:rsid w:val="00D52484"/>
    <w:rsid w:val="00D52867"/>
    <w:rsid w:val="00D60136"/>
    <w:rsid w:val="00D6341C"/>
    <w:rsid w:val="00D647C1"/>
    <w:rsid w:val="00D71605"/>
    <w:rsid w:val="00D71DF3"/>
    <w:rsid w:val="00D72FD6"/>
    <w:rsid w:val="00D768C9"/>
    <w:rsid w:val="00D76ACA"/>
    <w:rsid w:val="00D77E22"/>
    <w:rsid w:val="00D80CBE"/>
    <w:rsid w:val="00D81CF6"/>
    <w:rsid w:val="00D84A0B"/>
    <w:rsid w:val="00D86738"/>
    <w:rsid w:val="00D87753"/>
    <w:rsid w:val="00D907C3"/>
    <w:rsid w:val="00D926A1"/>
    <w:rsid w:val="00D93FE2"/>
    <w:rsid w:val="00D94533"/>
    <w:rsid w:val="00D94E6A"/>
    <w:rsid w:val="00D9714D"/>
    <w:rsid w:val="00D97DB4"/>
    <w:rsid w:val="00DA13F3"/>
    <w:rsid w:val="00DA500E"/>
    <w:rsid w:val="00DA5E4E"/>
    <w:rsid w:val="00DB0D2F"/>
    <w:rsid w:val="00DB211C"/>
    <w:rsid w:val="00DB27D0"/>
    <w:rsid w:val="00DB36B6"/>
    <w:rsid w:val="00DB5A7D"/>
    <w:rsid w:val="00DB5FCE"/>
    <w:rsid w:val="00DB6AD2"/>
    <w:rsid w:val="00DC1F70"/>
    <w:rsid w:val="00DC7639"/>
    <w:rsid w:val="00DD09AC"/>
    <w:rsid w:val="00DD17DB"/>
    <w:rsid w:val="00DD2CB2"/>
    <w:rsid w:val="00DD2E37"/>
    <w:rsid w:val="00DD4E6A"/>
    <w:rsid w:val="00DD6F55"/>
    <w:rsid w:val="00DE069B"/>
    <w:rsid w:val="00DF2184"/>
    <w:rsid w:val="00DF37D7"/>
    <w:rsid w:val="00DF51CF"/>
    <w:rsid w:val="00E131D0"/>
    <w:rsid w:val="00E1516B"/>
    <w:rsid w:val="00E15B4E"/>
    <w:rsid w:val="00E16327"/>
    <w:rsid w:val="00E16B98"/>
    <w:rsid w:val="00E215E7"/>
    <w:rsid w:val="00E23A67"/>
    <w:rsid w:val="00E240C4"/>
    <w:rsid w:val="00E242AC"/>
    <w:rsid w:val="00E25B00"/>
    <w:rsid w:val="00E26916"/>
    <w:rsid w:val="00E27466"/>
    <w:rsid w:val="00E30F05"/>
    <w:rsid w:val="00E336B5"/>
    <w:rsid w:val="00E362B5"/>
    <w:rsid w:val="00E36E7B"/>
    <w:rsid w:val="00E40E7A"/>
    <w:rsid w:val="00E42A6F"/>
    <w:rsid w:val="00E475C2"/>
    <w:rsid w:val="00E5050A"/>
    <w:rsid w:val="00E52ABE"/>
    <w:rsid w:val="00E56237"/>
    <w:rsid w:val="00E60ADF"/>
    <w:rsid w:val="00E67E28"/>
    <w:rsid w:val="00E71CA0"/>
    <w:rsid w:val="00E82F78"/>
    <w:rsid w:val="00E87F40"/>
    <w:rsid w:val="00E91EB1"/>
    <w:rsid w:val="00E921BD"/>
    <w:rsid w:val="00E94FBC"/>
    <w:rsid w:val="00E95BC2"/>
    <w:rsid w:val="00EA1D7B"/>
    <w:rsid w:val="00EA2A56"/>
    <w:rsid w:val="00EA4852"/>
    <w:rsid w:val="00EB0D83"/>
    <w:rsid w:val="00EB148C"/>
    <w:rsid w:val="00EB3395"/>
    <w:rsid w:val="00EB60F1"/>
    <w:rsid w:val="00EC1367"/>
    <w:rsid w:val="00EC2945"/>
    <w:rsid w:val="00EC31E7"/>
    <w:rsid w:val="00EC7D94"/>
    <w:rsid w:val="00ED2BD0"/>
    <w:rsid w:val="00ED530E"/>
    <w:rsid w:val="00ED55D8"/>
    <w:rsid w:val="00ED5C70"/>
    <w:rsid w:val="00ED6420"/>
    <w:rsid w:val="00ED67FB"/>
    <w:rsid w:val="00EE0830"/>
    <w:rsid w:val="00EE3EF2"/>
    <w:rsid w:val="00EE4ABC"/>
    <w:rsid w:val="00EE5151"/>
    <w:rsid w:val="00EE5885"/>
    <w:rsid w:val="00EE5E18"/>
    <w:rsid w:val="00EF020E"/>
    <w:rsid w:val="00EF2AB2"/>
    <w:rsid w:val="00EF2E0C"/>
    <w:rsid w:val="00EF3D4F"/>
    <w:rsid w:val="00EF3FD0"/>
    <w:rsid w:val="00EF4E42"/>
    <w:rsid w:val="00EF52D7"/>
    <w:rsid w:val="00F016B7"/>
    <w:rsid w:val="00F01D15"/>
    <w:rsid w:val="00F0240A"/>
    <w:rsid w:val="00F02D02"/>
    <w:rsid w:val="00F05392"/>
    <w:rsid w:val="00F109E6"/>
    <w:rsid w:val="00F10B85"/>
    <w:rsid w:val="00F1202D"/>
    <w:rsid w:val="00F1333C"/>
    <w:rsid w:val="00F16607"/>
    <w:rsid w:val="00F2032F"/>
    <w:rsid w:val="00F206A5"/>
    <w:rsid w:val="00F21579"/>
    <w:rsid w:val="00F21CDB"/>
    <w:rsid w:val="00F25306"/>
    <w:rsid w:val="00F275D2"/>
    <w:rsid w:val="00F32A69"/>
    <w:rsid w:val="00F33053"/>
    <w:rsid w:val="00F41946"/>
    <w:rsid w:val="00F44200"/>
    <w:rsid w:val="00F519EE"/>
    <w:rsid w:val="00F51E0C"/>
    <w:rsid w:val="00F52CDB"/>
    <w:rsid w:val="00F52DBE"/>
    <w:rsid w:val="00F55E3C"/>
    <w:rsid w:val="00F56C51"/>
    <w:rsid w:val="00F60CD3"/>
    <w:rsid w:val="00F61DD5"/>
    <w:rsid w:val="00F70ECB"/>
    <w:rsid w:val="00F71CEB"/>
    <w:rsid w:val="00F72C08"/>
    <w:rsid w:val="00F7338B"/>
    <w:rsid w:val="00F75115"/>
    <w:rsid w:val="00F75F4C"/>
    <w:rsid w:val="00F76FDB"/>
    <w:rsid w:val="00F83677"/>
    <w:rsid w:val="00F83A73"/>
    <w:rsid w:val="00F83BEA"/>
    <w:rsid w:val="00F83D55"/>
    <w:rsid w:val="00F84A45"/>
    <w:rsid w:val="00F85081"/>
    <w:rsid w:val="00F873C4"/>
    <w:rsid w:val="00F90D80"/>
    <w:rsid w:val="00FA1414"/>
    <w:rsid w:val="00FA1AA5"/>
    <w:rsid w:val="00FA76AD"/>
    <w:rsid w:val="00FB2661"/>
    <w:rsid w:val="00FB3011"/>
    <w:rsid w:val="00FB6246"/>
    <w:rsid w:val="00FC135D"/>
    <w:rsid w:val="00FD1041"/>
    <w:rsid w:val="00FD49F5"/>
    <w:rsid w:val="00FE0E5E"/>
    <w:rsid w:val="00FE156B"/>
    <w:rsid w:val="00FE2439"/>
    <w:rsid w:val="00FE5B6E"/>
    <w:rsid w:val="00FE7E21"/>
    <w:rsid w:val="00FF2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eaeaea,#eee,#f3f3f3,#f5f5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D7B"/>
    <w:pPr>
      <w:spacing w:line="360" w:lineRule="auto"/>
      <w:ind w:left="357" w:hanging="357"/>
      <w:jc w:val="both"/>
    </w:pPr>
    <w:rPr>
      <w:rFonts w:ascii="Calibri" w:hAnsi="Calibri" w:cs="Calibri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E26916"/>
    <w:pPr>
      <w:keepNext/>
      <w:suppressAutoHyphens/>
      <w:spacing w:before="240" w:after="60" w:line="240" w:lineRule="auto"/>
      <w:ind w:left="1081" w:hanging="1080"/>
      <w:jc w:val="left"/>
      <w:outlineLvl w:val="3"/>
    </w:pPr>
    <w:rPr>
      <w:rFonts w:ascii="Times New Roman" w:eastAsia="Times New Roman" w:hAnsi="Times New Roman"/>
      <w:b/>
      <w:bCs/>
      <w:kern w:val="1"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C1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BD3"/>
    <w:rPr>
      <w:rFonts w:ascii="Calibri" w:eastAsia="Times New Roman" w:hAnsi="Calibri" w:cs="Calibri"/>
    </w:rPr>
  </w:style>
  <w:style w:type="character" w:styleId="Numerstrony">
    <w:name w:val="page number"/>
    <w:basedOn w:val="Domylnaczcionkaakapitu"/>
    <w:uiPriority w:val="99"/>
    <w:rsid w:val="004C1BD3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4C1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BD3"/>
    <w:rPr>
      <w:rFonts w:ascii="Calibri" w:eastAsia="Times New Roman" w:hAnsi="Calibri" w:cs="Calibri"/>
    </w:rPr>
  </w:style>
  <w:style w:type="paragraph" w:customStyle="1" w:styleId="Znak">
    <w:name w:val="Znak"/>
    <w:basedOn w:val="Normalny"/>
    <w:uiPriority w:val="99"/>
    <w:rsid w:val="004C1BD3"/>
    <w:pPr>
      <w:spacing w:line="240" w:lineRule="auto"/>
    </w:pPr>
    <w:rPr>
      <w:rFonts w:ascii="Times New Roman" w:hAnsi="Times New Roman" w:cstheme="minorBidi"/>
      <w:sz w:val="24"/>
      <w:szCs w:val="24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4C1BD3"/>
    <w:pPr>
      <w:ind w:left="720"/>
    </w:pPr>
  </w:style>
  <w:style w:type="character" w:styleId="Hipercze">
    <w:name w:val="Hyperlink"/>
    <w:basedOn w:val="Domylnaczcionkaakapitu"/>
    <w:rsid w:val="004C1BD3"/>
    <w:rPr>
      <w:color w:val="0000FF"/>
      <w:u w:val="single"/>
    </w:rPr>
  </w:style>
  <w:style w:type="paragraph" w:styleId="NormalnyWeb">
    <w:name w:val="Normal (Web)"/>
    <w:basedOn w:val="Normalny"/>
    <w:uiPriority w:val="99"/>
    <w:rsid w:val="004C1BD3"/>
    <w:pPr>
      <w:spacing w:after="240" w:line="240" w:lineRule="auto"/>
      <w:ind w:left="0" w:firstLine="0"/>
      <w:jc w:val="left"/>
    </w:pPr>
    <w:rPr>
      <w:rFonts w:ascii="Times New Roman" w:hAnsi="Times New Roman" w:cstheme="minorBidi"/>
      <w:sz w:val="24"/>
      <w:szCs w:val="24"/>
      <w:lang w:eastAsia="pl-PL"/>
    </w:rPr>
  </w:style>
  <w:style w:type="paragraph" w:customStyle="1" w:styleId="Style56">
    <w:name w:val="Style56"/>
    <w:basedOn w:val="Normalny"/>
    <w:uiPriority w:val="99"/>
    <w:rsid w:val="004C1BD3"/>
    <w:pPr>
      <w:widowControl w:val="0"/>
      <w:autoSpaceDE w:val="0"/>
      <w:autoSpaceDN w:val="0"/>
      <w:adjustRightInd w:val="0"/>
      <w:spacing w:line="274" w:lineRule="exact"/>
      <w:ind w:left="0" w:hanging="355"/>
    </w:pPr>
    <w:rPr>
      <w:rFonts w:ascii="Trebuchet MS" w:hAnsi="Trebuchet MS" w:cs="Trebuchet MS"/>
      <w:sz w:val="24"/>
      <w:szCs w:val="24"/>
      <w:lang w:eastAsia="pl-PL"/>
    </w:rPr>
  </w:style>
  <w:style w:type="character" w:customStyle="1" w:styleId="FontStyle113">
    <w:name w:val="Font Style113"/>
    <w:basedOn w:val="Domylnaczcionkaakapitu"/>
    <w:uiPriority w:val="99"/>
    <w:rsid w:val="004C1BD3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uiPriority w:val="99"/>
    <w:rsid w:val="004C1BD3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styleId="Tekstprzypisukocowego">
    <w:name w:val="endnote text"/>
    <w:basedOn w:val="Normalny"/>
    <w:link w:val="TekstprzypisukocowegoZnak"/>
    <w:uiPriority w:val="99"/>
    <w:rsid w:val="004C1BD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C1BD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4C1BD3"/>
    <w:rPr>
      <w:rFonts w:ascii="Times New Roman" w:hAnsi="Times New Roman" w:cs="Times New Roman"/>
      <w:vertAlign w:val="superscript"/>
    </w:rPr>
  </w:style>
  <w:style w:type="character" w:customStyle="1" w:styleId="tabulatory">
    <w:name w:val="tabulatory"/>
    <w:basedOn w:val="Domylnaczcionkaakapitu"/>
    <w:uiPriority w:val="99"/>
    <w:rsid w:val="004C1BD3"/>
    <w:rPr>
      <w:rFonts w:ascii="Times New Roman" w:hAnsi="Times New Roman" w:cs="Times New Roman"/>
    </w:rPr>
  </w:style>
  <w:style w:type="paragraph" w:customStyle="1" w:styleId="Znak1">
    <w:name w:val="Znak1"/>
    <w:basedOn w:val="Normalny"/>
    <w:uiPriority w:val="99"/>
    <w:rsid w:val="004C1BD3"/>
    <w:pPr>
      <w:spacing w:line="240" w:lineRule="auto"/>
      <w:ind w:left="0"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4C1B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C1BD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4C1BD3"/>
    <w:pPr>
      <w:tabs>
        <w:tab w:val="num" w:pos="426"/>
      </w:tabs>
      <w:autoSpaceDE w:val="0"/>
      <w:autoSpaceDN w:val="0"/>
      <w:adjustRightInd w:val="0"/>
      <w:ind w:left="426" w:firstLine="0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039"/>
    <w:rPr>
      <w:rFonts w:ascii="Calibri" w:hAnsi="Calibri" w:cs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4C1BD3"/>
    <w:pPr>
      <w:autoSpaceDE w:val="0"/>
      <w:autoSpaceDN w:val="0"/>
      <w:adjustRightInd w:val="0"/>
      <w:ind w:left="720" w:hanging="11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039"/>
    <w:rPr>
      <w:rFonts w:ascii="Calibri" w:hAnsi="Calibri" w:cs="Calibri"/>
      <w:lang w:eastAsia="en-US"/>
    </w:rPr>
  </w:style>
  <w:style w:type="paragraph" w:customStyle="1" w:styleId="FTYTUL">
    <w:name w:val="F.TYTUL"/>
    <w:link w:val="FTYTULZnak"/>
    <w:autoRedefine/>
    <w:qFormat/>
    <w:rsid w:val="00391AFD"/>
    <w:pPr>
      <w:spacing w:line="360" w:lineRule="auto"/>
      <w:jc w:val="center"/>
    </w:pPr>
    <w:rPr>
      <w:rFonts w:ascii="Arial" w:eastAsia="Times New Roman" w:hAnsi="Arial" w:cs="Times New Roman"/>
      <w:b/>
      <w:bCs/>
      <w:smallCaps/>
      <w:sz w:val="24"/>
      <w:szCs w:val="28"/>
    </w:rPr>
  </w:style>
  <w:style w:type="character" w:customStyle="1" w:styleId="FTYTULZnak">
    <w:name w:val="F.TYTUL Znak"/>
    <w:link w:val="FTYTUL"/>
    <w:rsid w:val="00391AFD"/>
    <w:rPr>
      <w:rFonts w:ascii="Arial" w:eastAsia="Times New Roman" w:hAnsi="Arial" w:cs="Times New Roman"/>
      <w:b/>
      <w:bCs/>
      <w:smallCaps/>
      <w:sz w:val="24"/>
      <w:szCs w:val="28"/>
    </w:rPr>
  </w:style>
  <w:style w:type="paragraph" w:styleId="Tekstkomentarza">
    <w:name w:val="annotation text"/>
    <w:basedOn w:val="Normalny"/>
    <w:link w:val="TekstkomentarzaZnak"/>
    <w:unhideWhenUsed/>
    <w:rsid w:val="009F42A0"/>
    <w:pPr>
      <w:spacing w:after="200" w:line="276" w:lineRule="auto"/>
      <w:ind w:left="0" w:firstLine="0"/>
      <w:jc w:val="left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F42A0"/>
    <w:rPr>
      <w:rFonts w:ascii="Calibri" w:eastAsia="Times New Roman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0E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rsid w:val="00E1632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52ABE"/>
    <w:rPr>
      <w:color w:val="800080"/>
      <w:u w:val="single"/>
    </w:rPr>
  </w:style>
  <w:style w:type="paragraph" w:customStyle="1" w:styleId="xl124">
    <w:name w:val="xl124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6">
    <w:name w:val="xl1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7">
    <w:name w:val="xl1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8">
    <w:name w:val="xl1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9">
    <w:name w:val="xl1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0">
    <w:name w:val="xl1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1">
    <w:name w:val="xl13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2">
    <w:name w:val="xl13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3">
    <w:name w:val="xl13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4">
    <w:name w:val="xl13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5">
    <w:name w:val="xl13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6">
    <w:name w:val="xl13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7">
    <w:name w:val="xl13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8">
    <w:name w:val="xl13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9">
    <w:name w:val="xl13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0">
    <w:name w:val="xl14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1">
    <w:name w:val="xl14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2">
    <w:name w:val="xl14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3">
    <w:name w:val="xl14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4">
    <w:name w:val="xl14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5">
    <w:name w:val="xl14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6">
    <w:name w:val="xl14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7">
    <w:name w:val="xl14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8">
    <w:name w:val="xl14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9">
    <w:name w:val="xl14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0">
    <w:name w:val="xl15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1">
    <w:name w:val="xl151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2">
    <w:name w:val="xl152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3">
    <w:name w:val="xl15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4">
    <w:name w:val="xl15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5">
    <w:name w:val="xl15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6">
    <w:name w:val="xl15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7">
    <w:name w:val="xl15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8">
    <w:name w:val="xl15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9">
    <w:name w:val="xl15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0">
    <w:name w:val="xl160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1">
    <w:name w:val="xl16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2">
    <w:name w:val="xl16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3">
    <w:name w:val="xl16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4">
    <w:name w:val="xl16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5">
    <w:name w:val="xl16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166">
    <w:name w:val="xl1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7">
    <w:name w:val="xl167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8">
    <w:name w:val="xl16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9">
    <w:name w:val="xl16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0">
    <w:name w:val="xl17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1">
    <w:name w:val="xl17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2">
    <w:name w:val="xl17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3">
    <w:name w:val="xl17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4">
    <w:name w:val="xl17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5">
    <w:name w:val="xl175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6">
    <w:name w:val="xl17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7">
    <w:name w:val="xl17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8">
    <w:name w:val="xl17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9">
    <w:name w:val="xl17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0">
    <w:name w:val="xl18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1">
    <w:name w:val="xl18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2">
    <w:name w:val="xl18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3">
    <w:name w:val="xl18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4">
    <w:name w:val="xl1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5">
    <w:name w:val="xl1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6">
    <w:name w:val="xl1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7">
    <w:name w:val="xl18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8">
    <w:name w:val="xl18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9">
    <w:name w:val="xl18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0">
    <w:name w:val="xl19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1">
    <w:name w:val="xl19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2">
    <w:name w:val="xl19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3">
    <w:name w:val="xl19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4">
    <w:name w:val="xl19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5">
    <w:name w:val="xl19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7">
    <w:name w:val="xl197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8">
    <w:name w:val="xl198"/>
    <w:basedOn w:val="Normalny"/>
    <w:rsid w:val="00E52AB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9">
    <w:name w:val="xl19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0">
    <w:name w:val="xl200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1">
    <w:name w:val="xl20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2">
    <w:name w:val="xl20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3">
    <w:name w:val="xl20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4">
    <w:name w:val="xl20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5">
    <w:name w:val="xl20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6">
    <w:name w:val="xl20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7">
    <w:name w:val="xl20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8">
    <w:name w:val="xl20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9">
    <w:name w:val="xl20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0">
    <w:name w:val="xl21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1">
    <w:name w:val="xl21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2">
    <w:name w:val="xl21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3">
    <w:name w:val="xl21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4">
    <w:name w:val="xl21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5">
    <w:name w:val="xl215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6">
    <w:name w:val="xl21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7">
    <w:name w:val="xl21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8">
    <w:name w:val="xl21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9">
    <w:name w:val="xl21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0">
    <w:name w:val="xl22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1">
    <w:name w:val="xl22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2">
    <w:name w:val="xl22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3">
    <w:name w:val="xl22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4">
    <w:name w:val="xl22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5">
    <w:name w:val="xl2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6">
    <w:name w:val="xl2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7">
    <w:name w:val="xl2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8">
    <w:name w:val="xl2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9">
    <w:name w:val="xl2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0">
    <w:name w:val="xl2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1">
    <w:name w:val="xl231"/>
    <w:basedOn w:val="Normalny"/>
    <w:rsid w:val="00E52ABE"/>
    <w:pPr>
      <w:pBdr>
        <w:top w:val="single" w:sz="4" w:space="0" w:color="000000"/>
        <w:lef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2">
    <w:name w:val="xl232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3">
    <w:name w:val="xl233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4">
    <w:name w:val="xl234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5">
    <w:name w:val="xl235"/>
    <w:basedOn w:val="Normalny"/>
    <w:rsid w:val="00E52ABE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36">
    <w:name w:val="xl23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7">
    <w:name w:val="xl23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8">
    <w:name w:val="xl23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9">
    <w:name w:val="xl23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0">
    <w:name w:val="xl24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1">
    <w:name w:val="xl24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2">
    <w:name w:val="xl24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3">
    <w:name w:val="xl24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4">
    <w:name w:val="xl24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5">
    <w:name w:val="xl24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6">
    <w:name w:val="xl24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7">
    <w:name w:val="xl24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8">
    <w:name w:val="xl24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9">
    <w:name w:val="xl24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0">
    <w:name w:val="xl250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1">
    <w:name w:val="xl251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2">
    <w:name w:val="xl252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3">
    <w:name w:val="xl25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4">
    <w:name w:val="xl25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5">
    <w:name w:val="xl25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6">
    <w:name w:val="xl25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7">
    <w:name w:val="xl25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8">
    <w:name w:val="xl25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9">
    <w:name w:val="xl25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0">
    <w:name w:val="xl26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1">
    <w:name w:val="xl26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2">
    <w:name w:val="xl26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3">
    <w:name w:val="xl26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4">
    <w:name w:val="xl26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265">
    <w:name w:val="xl26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6">
    <w:name w:val="xl2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7">
    <w:name w:val="xl26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8">
    <w:name w:val="xl26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9">
    <w:name w:val="xl269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0">
    <w:name w:val="xl27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1">
    <w:name w:val="xl27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2">
    <w:name w:val="xl27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3">
    <w:name w:val="xl27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4">
    <w:name w:val="xl27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75">
    <w:name w:val="xl275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6">
    <w:name w:val="xl276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7">
    <w:name w:val="xl277"/>
    <w:basedOn w:val="Normalny"/>
    <w:rsid w:val="00E52ABE"/>
    <w:pPr>
      <w:pBdr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8">
    <w:name w:val="xl27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9">
    <w:name w:val="xl279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0">
    <w:name w:val="xl280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1">
    <w:name w:val="xl28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2">
    <w:name w:val="xl28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3">
    <w:name w:val="xl28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4">
    <w:name w:val="xl2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5">
    <w:name w:val="xl2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6">
    <w:name w:val="xl2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7">
    <w:name w:val="xl28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8">
    <w:name w:val="xl288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9">
    <w:name w:val="xl289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0">
    <w:name w:val="xl290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62C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62C5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2C5"/>
    <w:rPr>
      <w:vertAlign w:val="superscript"/>
    </w:rPr>
  </w:style>
  <w:style w:type="paragraph" w:customStyle="1" w:styleId="Default">
    <w:name w:val="Default"/>
    <w:basedOn w:val="Normalny"/>
    <w:rsid w:val="00B34284"/>
    <w:pPr>
      <w:suppressAutoHyphens/>
      <w:autoSpaceDE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01818"/>
    <w:rPr>
      <w:b/>
      <w:bCs/>
    </w:rPr>
  </w:style>
  <w:style w:type="character" w:styleId="Uwydatnienie">
    <w:name w:val="Emphasis"/>
    <w:basedOn w:val="Domylnaczcionkaakapitu"/>
    <w:uiPriority w:val="20"/>
    <w:qFormat/>
    <w:rsid w:val="0030181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9C097A"/>
    <w:pPr>
      <w:spacing w:after="200" w:line="276" w:lineRule="auto"/>
      <w:ind w:left="0" w:firstLine="0"/>
      <w:jc w:val="left"/>
    </w:pPr>
    <w:rPr>
      <w:rFonts w:asciiTheme="minorHAnsi" w:hAnsiTheme="minorHAnsi" w:cstheme="minorBidi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9C097A"/>
    <w:rPr>
      <w:i/>
      <w:iCs/>
      <w:color w:val="000000" w:themeColor="tex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383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831"/>
    <w:pPr>
      <w:spacing w:after="0" w:line="240" w:lineRule="auto"/>
      <w:ind w:left="357" w:hanging="357"/>
      <w:jc w:val="both"/>
    </w:pPr>
    <w:rPr>
      <w:rFonts w:eastAsiaTheme="minorEastAsia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831"/>
    <w:rPr>
      <w:rFonts w:ascii="Calibri" w:eastAsia="Times New Roman" w:hAnsi="Calibri" w:cs="Calibri"/>
      <w:b/>
      <w:bCs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30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3011"/>
    <w:rPr>
      <w:rFonts w:ascii="Calibri" w:hAnsi="Calibri" w:cs="Calibri"/>
      <w:lang w:eastAsia="en-US"/>
    </w:rPr>
  </w:style>
  <w:style w:type="paragraph" w:styleId="Bezodstpw">
    <w:name w:val="No Spacing"/>
    <w:uiPriority w:val="99"/>
    <w:qFormat/>
    <w:rsid w:val="005B7EAC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treci1">
    <w:name w:val="Tekst tre?ci1"/>
    <w:basedOn w:val="Normalny"/>
    <w:rsid w:val="00BE4DA5"/>
    <w:pPr>
      <w:shd w:val="clear" w:color="auto" w:fill="FFFFFF"/>
      <w:spacing w:before="480" w:after="60" w:line="240" w:lineRule="auto"/>
      <w:ind w:left="0" w:firstLine="340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DD6F55"/>
    <w:rPr>
      <w:rFonts w:ascii="Calibri" w:hAnsi="Calibri" w:cs="Calibri"/>
      <w:lang w:eastAsia="en-US"/>
    </w:rPr>
  </w:style>
  <w:style w:type="character" w:customStyle="1" w:styleId="Nagwek4Znak">
    <w:name w:val="Nagłówek 4 Znak"/>
    <w:basedOn w:val="Domylnaczcionkaakapitu"/>
    <w:link w:val="Nagwek4"/>
    <w:rsid w:val="00E26916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586F78"/>
    <w:pPr>
      <w:spacing w:line="240" w:lineRule="auto"/>
      <w:ind w:left="0" w:firstLine="0"/>
      <w:jc w:val="left"/>
    </w:pPr>
    <w:rPr>
      <w:rFonts w:ascii="Arial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586F78"/>
    <w:rPr>
      <w:rFonts w:ascii="Arial" w:hAnsi="Arial" w:cs="Arial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D7B"/>
    <w:pPr>
      <w:spacing w:line="360" w:lineRule="auto"/>
      <w:ind w:left="357" w:hanging="357"/>
      <w:jc w:val="both"/>
    </w:pPr>
    <w:rPr>
      <w:rFonts w:ascii="Calibri" w:hAnsi="Calibri" w:cs="Calibri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E26916"/>
    <w:pPr>
      <w:keepNext/>
      <w:suppressAutoHyphens/>
      <w:spacing w:before="240" w:after="60" w:line="240" w:lineRule="auto"/>
      <w:ind w:left="1081" w:hanging="1080"/>
      <w:jc w:val="left"/>
      <w:outlineLvl w:val="3"/>
    </w:pPr>
    <w:rPr>
      <w:rFonts w:ascii="Times New Roman" w:eastAsia="Times New Roman" w:hAnsi="Times New Roman"/>
      <w:b/>
      <w:bCs/>
      <w:kern w:val="1"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C1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BD3"/>
    <w:rPr>
      <w:rFonts w:ascii="Calibri" w:eastAsia="Times New Roman" w:hAnsi="Calibri" w:cs="Calibri"/>
    </w:rPr>
  </w:style>
  <w:style w:type="character" w:styleId="Numerstrony">
    <w:name w:val="page number"/>
    <w:basedOn w:val="Domylnaczcionkaakapitu"/>
    <w:uiPriority w:val="99"/>
    <w:rsid w:val="004C1BD3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4C1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BD3"/>
    <w:rPr>
      <w:rFonts w:ascii="Calibri" w:eastAsia="Times New Roman" w:hAnsi="Calibri" w:cs="Calibri"/>
    </w:rPr>
  </w:style>
  <w:style w:type="paragraph" w:customStyle="1" w:styleId="Znak">
    <w:name w:val="Znak"/>
    <w:basedOn w:val="Normalny"/>
    <w:uiPriority w:val="99"/>
    <w:rsid w:val="004C1BD3"/>
    <w:pPr>
      <w:spacing w:line="240" w:lineRule="auto"/>
    </w:pPr>
    <w:rPr>
      <w:rFonts w:ascii="Times New Roman" w:hAnsi="Times New Roman" w:cstheme="minorBidi"/>
      <w:sz w:val="24"/>
      <w:szCs w:val="24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4C1BD3"/>
    <w:pPr>
      <w:ind w:left="720"/>
    </w:pPr>
  </w:style>
  <w:style w:type="character" w:styleId="Hipercze">
    <w:name w:val="Hyperlink"/>
    <w:basedOn w:val="Domylnaczcionkaakapitu"/>
    <w:rsid w:val="004C1BD3"/>
    <w:rPr>
      <w:color w:val="0000FF"/>
      <w:u w:val="single"/>
    </w:rPr>
  </w:style>
  <w:style w:type="paragraph" w:styleId="NormalnyWeb">
    <w:name w:val="Normal (Web)"/>
    <w:basedOn w:val="Normalny"/>
    <w:uiPriority w:val="99"/>
    <w:rsid w:val="004C1BD3"/>
    <w:pPr>
      <w:spacing w:after="240" w:line="240" w:lineRule="auto"/>
      <w:ind w:left="0" w:firstLine="0"/>
      <w:jc w:val="left"/>
    </w:pPr>
    <w:rPr>
      <w:rFonts w:ascii="Times New Roman" w:hAnsi="Times New Roman" w:cstheme="minorBidi"/>
      <w:sz w:val="24"/>
      <w:szCs w:val="24"/>
      <w:lang w:eastAsia="pl-PL"/>
    </w:rPr>
  </w:style>
  <w:style w:type="paragraph" w:customStyle="1" w:styleId="Style56">
    <w:name w:val="Style56"/>
    <w:basedOn w:val="Normalny"/>
    <w:uiPriority w:val="99"/>
    <w:rsid w:val="004C1BD3"/>
    <w:pPr>
      <w:widowControl w:val="0"/>
      <w:autoSpaceDE w:val="0"/>
      <w:autoSpaceDN w:val="0"/>
      <w:adjustRightInd w:val="0"/>
      <w:spacing w:line="274" w:lineRule="exact"/>
      <w:ind w:left="0" w:hanging="355"/>
    </w:pPr>
    <w:rPr>
      <w:rFonts w:ascii="Trebuchet MS" w:hAnsi="Trebuchet MS" w:cs="Trebuchet MS"/>
      <w:sz w:val="24"/>
      <w:szCs w:val="24"/>
      <w:lang w:eastAsia="pl-PL"/>
    </w:rPr>
  </w:style>
  <w:style w:type="character" w:customStyle="1" w:styleId="FontStyle113">
    <w:name w:val="Font Style113"/>
    <w:basedOn w:val="Domylnaczcionkaakapitu"/>
    <w:uiPriority w:val="99"/>
    <w:rsid w:val="004C1BD3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uiPriority w:val="99"/>
    <w:rsid w:val="004C1BD3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styleId="Tekstprzypisukocowego">
    <w:name w:val="endnote text"/>
    <w:basedOn w:val="Normalny"/>
    <w:link w:val="TekstprzypisukocowegoZnak"/>
    <w:uiPriority w:val="99"/>
    <w:rsid w:val="004C1BD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C1BD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4C1BD3"/>
    <w:rPr>
      <w:rFonts w:ascii="Times New Roman" w:hAnsi="Times New Roman" w:cs="Times New Roman"/>
      <w:vertAlign w:val="superscript"/>
    </w:rPr>
  </w:style>
  <w:style w:type="character" w:customStyle="1" w:styleId="tabulatory">
    <w:name w:val="tabulatory"/>
    <w:basedOn w:val="Domylnaczcionkaakapitu"/>
    <w:uiPriority w:val="99"/>
    <w:rsid w:val="004C1BD3"/>
    <w:rPr>
      <w:rFonts w:ascii="Times New Roman" w:hAnsi="Times New Roman" w:cs="Times New Roman"/>
    </w:rPr>
  </w:style>
  <w:style w:type="paragraph" w:customStyle="1" w:styleId="Znak1">
    <w:name w:val="Znak1"/>
    <w:basedOn w:val="Normalny"/>
    <w:uiPriority w:val="99"/>
    <w:rsid w:val="004C1BD3"/>
    <w:pPr>
      <w:spacing w:line="240" w:lineRule="auto"/>
      <w:ind w:left="0"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4C1B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C1BD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4C1BD3"/>
    <w:pPr>
      <w:tabs>
        <w:tab w:val="num" w:pos="426"/>
      </w:tabs>
      <w:autoSpaceDE w:val="0"/>
      <w:autoSpaceDN w:val="0"/>
      <w:adjustRightInd w:val="0"/>
      <w:ind w:left="426" w:firstLine="0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039"/>
    <w:rPr>
      <w:rFonts w:ascii="Calibri" w:hAnsi="Calibri" w:cs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4C1BD3"/>
    <w:pPr>
      <w:autoSpaceDE w:val="0"/>
      <w:autoSpaceDN w:val="0"/>
      <w:adjustRightInd w:val="0"/>
      <w:ind w:left="720" w:hanging="11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039"/>
    <w:rPr>
      <w:rFonts w:ascii="Calibri" w:hAnsi="Calibri" w:cs="Calibri"/>
      <w:lang w:eastAsia="en-US"/>
    </w:rPr>
  </w:style>
  <w:style w:type="paragraph" w:customStyle="1" w:styleId="FTYTUL">
    <w:name w:val="F.TYTUL"/>
    <w:link w:val="FTYTULZnak"/>
    <w:autoRedefine/>
    <w:qFormat/>
    <w:rsid w:val="00391AFD"/>
    <w:pPr>
      <w:spacing w:line="360" w:lineRule="auto"/>
      <w:jc w:val="center"/>
    </w:pPr>
    <w:rPr>
      <w:rFonts w:ascii="Arial" w:eastAsia="Times New Roman" w:hAnsi="Arial" w:cs="Times New Roman"/>
      <w:b/>
      <w:bCs/>
      <w:smallCaps/>
      <w:sz w:val="24"/>
      <w:szCs w:val="28"/>
    </w:rPr>
  </w:style>
  <w:style w:type="character" w:customStyle="1" w:styleId="FTYTULZnak">
    <w:name w:val="F.TYTUL Znak"/>
    <w:link w:val="FTYTUL"/>
    <w:rsid w:val="00391AFD"/>
    <w:rPr>
      <w:rFonts w:ascii="Arial" w:eastAsia="Times New Roman" w:hAnsi="Arial" w:cs="Times New Roman"/>
      <w:b/>
      <w:bCs/>
      <w:smallCaps/>
      <w:sz w:val="24"/>
      <w:szCs w:val="28"/>
    </w:rPr>
  </w:style>
  <w:style w:type="paragraph" w:styleId="Tekstkomentarza">
    <w:name w:val="annotation text"/>
    <w:basedOn w:val="Normalny"/>
    <w:link w:val="TekstkomentarzaZnak"/>
    <w:unhideWhenUsed/>
    <w:rsid w:val="009F42A0"/>
    <w:pPr>
      <w:spacing w:after="200" w:line="276" w:lineRule="auto"/>
      <w:ind w:left="0" w:firstLine="0"/>
      <w:jc w:val="left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F42A0"/>
    <w:rPr>
      <w:rFonts w:ascii="Calibri" w:eastAsia="Times New Roman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0E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1632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52ABE"/>
    <w:rPr>
      <w:color w:val="800080"/>
      <w:u w:val="single"/>
    </w:rPr>
  </w:style>
  <w:style w:type="paragraph" w:customStyle="1" w:styleId="xl124">
    <w:name w:val="xl124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6">
    <w:name w:val="xl1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7">
    <w:name w:val="xl1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8">
    <w:name w:val="xl1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9">
    <w:name w:val="xl1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0">
    <w:name w:val="xl1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1">
    <w:name w:val="xl13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2">
    <w:name w:val="xl13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3">
    <w:name w:val="xl13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4">
    <w:name w:val="xl13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5">
    <w:name w:val="xl13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6">
    <w:name w:val="xl13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7">
    <w:name w:val="xl13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8">
    <w:name w:val="xl13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9">
    <w:name w:val="xl13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0">
    <w:name w:val="xl14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1">
    <w:name w:val="xl14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2">
    <w:name w:val="xl14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3">
    <w:name w:val="xl14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4">
    <w:name w:val="xl14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5">
    <w:name w:val="xl14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6">
    <w:name w:val="xl14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7">
    <w:name w:val="xl14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8">
    <w:name w:val="xl14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9">
    <w:name w:val="xl14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0">
    <w:name w:val="xl15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1">
    <w:name w:val="xl151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2">
    <w:name w:val="xl152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3">
    <w:name w:val="xl15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4">
    <w:name w:val="xl15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5">
    <w:name w:val="xl15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6">
    <w:name w:val="xl15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7">
    <w:name w:val="xl15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8">
    <w:name w:val="xl15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9">
    <w:name w:val="xl15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0">
    <w:name w:val="xl160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1">
    <w:name w:val="xl16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2">
    <w:name w:val="xl16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3">
    <w:name w:val="xl16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4">
    <w:name w:val="xl16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5">
    <w:name w:val="xl16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166">
    <w:name w:val="xl1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7">
    <w:name w:val="xl167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8">
    <w:name w:val="xl16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9">
    <w:name w:val="xl16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0">
    <w:name w:val="xl17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1">
    <w:name w:val="xl17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2">
    <w:name w:val="xl17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3">
    <w:name w:val="xl17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4">
    <w:name w:val="xl17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5">
    <w:name w:val="xl175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6">
    <w:name w:val="xl17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7">
    <w:name w:val="xl17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8">
    <w:name w:val="xl17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9">
    <w:name w:val="xl17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0">
    <w:name w:val="xl18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1">
    <w:name w:val="xl18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2">
    <w:name w:val="xl18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3">
    <w:name w:val="xl18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4">
    <w:name w:val="xl1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5">
    <w:name w:val="xl1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6">
    <w:name w:val="xl1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7">
    <w:name w:val="xl18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8">
    <w:name w:val="xl18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9">
    <w:name w:val="xl18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0">
    <w:name w:val="xl19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1">
    <w:name w:val="xl19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2">
    <w:name w:val="xl19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3">
    <w:name w:val="xl19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4">
    <w:name w:val="xl19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5">
    <w:name w:val="xl19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7">
    <w:name w:val="xl197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8">
    <w:name w:val="xl198"/>
    <w:basedOn w:val="Normalny"/>
    <w:rsid w:val="00E52AB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9">
    <w:name w:val="xl19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0">
    <w:name w:val="xl200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1">
    <w:name w:val="xl20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2">
    <w:name w:val="xl20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3">
    <w:name w:val="xl20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4">
    <w:name w:val="xl20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5">
    <w:name w:val="xl20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6">
    <w:name w:val="xl20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7">
    <w:name w:val="xl20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8">
    <w:name w:val="xl20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9">
    <w:name w:val="xl20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0">
    <w:name w:val="xl21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1">
    <w:name w:val="xl21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2">
    <w:name w:val="xl21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3">
    <w:name w:val="xl21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4">
    <w:name w:val="xl21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5">
    <w:name w:val="xl215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6">
    <w:name w:val="xl21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7">
    <w:name w:val="xl21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8">
    <w:name w:val="xl21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9">
    <w:name w:val="xl21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0">
    <w:name w:val="xl22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1">
    <w:name w:val="xl22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2">
    <w:name w:val="xl22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3">
    <w:name w:val="xl22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4">
    <w:name w:val="xl22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5">
    <w:name w:val="xl2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6">
    <w:name w:val="xl2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7">
    <w:name w:val="xl2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8">
    <w:name w:val="xl2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9">
    <w:name w:val="xl2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0">
    <w:name w:val="xl2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1">
    <w:name w:val="xl231"/>
    <w:basedOn w:val="Normalny"/>
    <w:rsid w:val="00E52ABE"/>
    <w:pPr>
      <w:pBdr>
        <w:top w:val="single" w:sz="4" w:space="0" w:color="000000"/>
        <w:lef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2">
    <w:name w:val="xl232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3">
    <w:name w:val="xl233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4">
    <w:name w:val="xl234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5">
    <w:name w:val="xl235"/>
    <w:basedOn w:val="Normalny"/>
    <w:rsid w:val="00E52ABE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36">
    <w:name w:val="xl23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7">
    <w:name w:val="xl23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8">
    <w:name w:val="xl23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9">
    <w:name w:val="xl23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0">
    <w:name w:val="xl24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1">
    <w:name w:val="xl24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2">
    <w:name w:val="xl24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3">
    <w:name w:val="xl24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4">
    <w:name w:val="xl24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5">
    <w:name w:val="xl24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6">
    <w:name w:val="xl24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7">
    <w:name w:val="xl24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8">
    <w:name w:val="xl24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9">
    <w:name w:val="xl24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0">
    <w:name w:val="xl250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1">
    <w:name w:val="xl251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2">
    <w:name w:val="xl252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3">
    <w:name w:val="xl25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4">
    <w:name w:val="xl25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5">
    <w:name w:val="xl25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6">
    <w:name w:val="xl25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7">
    <w:name w:val="xl25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8">
    <w:name w:val="xl25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9">
    <w:name w:val="xl25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0">
    <w:name w:val="xl26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1">
    <w:name w:val="xl26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2">
    <w:name w:val="xl26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3">
    <w:name w:val="xl26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4">
    <w:name w:val="xl26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265">
    <w:name w:val="xl26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6">
    <w:name w:val="xl2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7">
    <w:name w:val="xl26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8">
    <w:name w:val="xl26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9">
    <w:name w:val="xl269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0">
    <w:name w:val="xl27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1">
    <w:name w:val="xl27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2">
    <w:name w:val="xl27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3">
    <w:name w:val="xl27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4">
    <w:name w:val="xl27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75">
    <w:name w:val="xl275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6">
    <w:name w:val="xl276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7">
    <w:name w:val="xl277"/>
    <w:basedOn w:val="Normalny"/>
    <w:rsid w:val="00E52ABE"/>
    <w:pPr>
      <w:pBdr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8">
    <w:name w:val="xl27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9">
    <w:name w:val="xl279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0">
    <w:name w:val="xl280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1">
    <w:name w:val="xl28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2">
    <w:name w:val="xl28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3">
    <w:name w:val="xl28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4">
    <w:name w:val="xl2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5">
    <w:name w:val="xl2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6">
    <w:name w:val="xl2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7">
    <w:name w:val="xl28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8">
    <w:name w:val="xl288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9">
    <w:name w:val="xl289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0">
    <w:name w:val="xl290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62C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62C5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2C5"/>
    <w:rPr>
      <w:vertAlign w:val="superscript"/>
    </w:rPr>
  </w:style>
  <w:style w:type="paragraph" w:customStyle="1" w:styleId="Default">
    <w:name w:val="Default"/>
    <w:basedOn w:val="Normalny"/>
    <w:rsid w:val="00B34284"/>
    <w:pPr>
      <w:suppressAutoHyphens/>
      <w:autoSpaceDE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01818"/>
    <w:rPr>
      <w:b/>
      <w:bCs/>
    </w:rPr>
  </w:style>
  <w:style w:type="character" w:styleId="Uwydatnienie">
    <w:name w:val="Emphasis"/>
    <w:basedOn w:val="Domylnaczcionkaakapitu"/>
    <w:uiPriority w:val="20"/>
    <w:qFormat/>
    <w:rsid w:val="0030181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9C097A"/>
    <w:pPr>
      <w:spacing w:after="200" w:line="276" w:lineRule="auto"/>
      <w:ind w:left="0" w:firstLine="0"/>
      <w:jc w:val="left"/>
    </w:pPr>
    <w:rPr>
      <w:rFonts w:asciiTheme="minorHAnsi" w:hAnsiTheme="minorHAnsi" w:cstheme="minorBidi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9C097A"/>
    <w:rPr>
      <w:i/>
      <w:iCs/>
      <w:color w:val="000000" w:themeColor="tex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383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831"/>
    <w:pPr>
      <w:spacing w:after="0" w:line="240" w:lineRule="auto"/>
      <w:ind w:left="357" w:hanging="357"/>
      <w:jc w:val="both"/>
    </w:pPr>
    <w:rPr>
      <w:rFonts w:eastAsiaTheme="minorEastAsia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831"/>
    <w:rPr>
      <w:rFonts w:ascii="Calibri" w:eastAsia="Times New Roman" w:hAnsi="Calibri" w:cs="Calibri"/>
      <w:b/>
      <w:bCs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30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3011"/>
    <w:rPr>
      <w:rFonts w:ascii="Calibri" w:hAnsi="Calibri" w:cs="Calibri"/>
      <w:lang w:eastAsia="en-US"/>
    </w:rPr>
  </w:style>
  <w:style w:type="paragraph" w:styleId="Bezodstpw">
    <w:name w:val="No Spacing"/>
    <w:uiPriority w:val="99"/>
    <w:qFormat/>
    <w:rsid w:val="005B7EAC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treci1">
    <w:name w:val="Tekst tre?ci1"/>
    <w:basedOn w:val="Normalny"/>
    <w:rsid w:val="00BE4DA5"/>
    <w:pPr>
      <w:shd w:val="clear" w:color="auto" w:fill="FFFFFF"/>
      <w:spacing w:before="480" w:after="60" w:line="240" w:lineRule="auto"/>
      <w:ind w:left="0" w:firstLine="340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DD6F55"/>
    <w:rPr>
      <w:rFonts w:ascii="Calibri" w:hAnsi="Calibri" w:cs="Calibri"/>
      <w:lang w:eastAsia="en-US"/>
    </w:rPr>
  </w:style>
  <w:style w:type="character" w:customStyle="1" w:styleId="Nagwek4Znak">
    <w:name w:val="Nagłówek 4 Znak"/>
    <w:basedOn w:val="Domylnaczcionkaakapitu"/>
    <w:link w:val="Nagwek4"/>
    <w:rsid w:val="00E26916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0EC9D-A497-44C1-98E3-321885FA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m.husarek</dc:creator>
  <cp:lastModifiedBy>Marek</cp:lastModifiedBy>
  <cp:revision>4</cp:revision>
  <cp:lastPrinted>2019-11-08T13:45:00Z</cp:lastPrinted>
  <dcterms:created xsi:type="dcterms:W3CDTF">2021-10-22T21:01:00Z</dcterms:created>
  <dcterms:modified xsi:type="dcterms:W3CDTF">2021-11-07T10:49:00Z</dcterms:modified>
</cp:coreProperties>
</file>