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DB31" w14:textId="77777777" w:rsidR="00E26916" w:rsidRPr="00E26916" w:rsidRDefault="009857CB" w:rsidP="008D05C5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Tahoma" w:hAnsi="Tahoma" w:cs="Tahoma"/>
        </w:rPr>
      </w:pPr>
      <w:r>
        <w:rPr>
          <w:rFonts w:ascii="Tahoma" w:hAnsi="Tahoma" w:cs="Tahoma"/>
          <w:bCs w:val="0"/>
          <w:i/>
          <w:iCs/>
          <w:sz w:val="22"/>
          <w:szCs w:val="22"/>
        </w:rPr>
        <w:t>Załącznik nr 7 do S</w:t>
      </w:r>
      <w:r w:rsidR="00E26916" w:rsidRPr="00E26916">
        <w:rPr>
          <w:rFonts w:ascii="Tahoma" w:hAnsi="Tahoma" w:cs="Tahoma"/>
          <w:bCs w:val="0"/>
          <w:i/>
          <w:iCs/>
          <w:sz w:val="22"/>
          <w:szCs w:val="22"/>
        </w:rPr>
        <w:t>WZ</w:t>
      </w:r>
    </w:p>
    <w:p w14:paraId="000DC2BE" w14:textId="77777777" w:rsidR="00E26916" w:rsidRPr="00E26916" w:rsidRDefault="00E26916" w:rsidP="00E26916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color w:val="000000"/>
          <w:sz w:val="20"/>
          <w:szCs w:val="20"/>
        </w:rPr>
      </w:pPr>
    </w:p>
    <w:p w14:paraId="2AF4A1A1" w14:textId="77777777" w:rsidR="00ED6420" w:rsidRPr="00E26916" w:rsidRDefault="003B3A99" w:rsidP="00E2691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0"/>
          <w:szCs w:val="20"/>
        </w:rPr>
      </w:pPr>
      <w:r w:rsidRPr="00E26916">
        <w:rPr>
          <w:rFonts w:ascii="Tahoma" w:hAnsi="Tahoma" w:cs="Tahoma"/>
          <w:b/>
          <w:color w:val="000000"/>
          <w:sz w:val="20"/>
          <w:szCs w:val="20"/>
        </w:rPr>
        <w:t xml:space="preserve">Tabela odległości </w:t>
      </w:r>
      <w:r w:rsidR="00E26916" w:rsidRPr="00E26916">
        <w:rPr>
          <w:rFonts w:ascii="Tahoma" w:hAnsi="Tahoma" w:cs="Tahoma"/>
          <w:b/>
          <w:color w:val="000000"/>
          <w:sz w:val="20"/>
          <w:szCs w:val="20"/>
        </w:rPr>
        <w:t>dla</w:t>
      </w:r>
      <w:r w:rsidR="00ED6420" w:rsidRPr="00E26916">
        <w:rPr>
          <w:rFonts w:ascii="Tahoma" w:hAnsi="Tahoma" w:cs="Tahoma"/>
          <w:b/>
          <w:sz w:val="20"/>
          <w:szCs w:val="20"/>
        </w:rPr>
        <w:t xml:space="preserve"> nieruchomości objętych sy</w:t>
      </w:r>
      <w:r w:rsidR="00E26916" w:rsidRPr="00E26916">
        <w:rPr>
          <w:rFonts w:ascii="Tahoma" w:hAnsi="Tahoma" w:cs="Tahoma"/>
          <w:b/>
          <w:sz w:val="20"/>
          <w:szCs w:val="20"/>
        </w:rPr>
        <w:t xml:space="preserve">stemem zagospodarowania odpadów </w:t>
      </w:r>
      <w:r w:rsidR="00ED6420" w:rsidRPr="00E26916">
        <w:rPr>
          <w:rFonts w:ascii="Tahoma" w:hAnsi="Tahoma" w:cs="Tahoma"/>
          <w:b/>
          <w:sz w:val="20"/>
          <w:szCs w:val="20"/>
        </w:rPr>
        <w:t xml:space="preserve">komunalnych </w:t>
      </w:r>
    </w:p>
    <w:tbl>
      <w:tblPr>
        <w:tblpPr w:leftFromText="141" w:rightFromText="141" w:vertAnchor="text" w:horzAnchor="margin" w:tblpY="113"/>
        <w:tblW w:w="43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"/>
        <w:gridCol w:w="909"/>
        <w:gridCol w:w="1540"/>
        <w:gridCol w:w="1463"/>
      </w:tblGrid>
      <w:tr w:rsidR="00E26916" w:rsidRPr="00E26916" w14:paraId="68465650" w14:textId="77777777" w:rsidTr="004F5DFA">
        <w:trPr>
          <w:trHeight w:val="270"/>
        </w:trPr>
        <w:tc>
          <w:tcPr>
            <w:tcW w:w="13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05E9769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876F21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36334762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26916" w:rsidRPr="00E26916" w14:paraId="10D27A10" w14:textId="77777777" w:rsidTr="004F5DFA">
        <w:trPr>
          <w:trHeight w:val="270"/>
        </w:trPr>
        <w:tc>
          <w:tcPr>
            <w:tcW w:w="41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6A217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0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9DDE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wyjazd z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BFF0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przyjazd do</w:t>
            </w:r>
          </w:p>
        </w:tc>
        <w:tc>
          <w:tcPr>
            <w:tcW w:w="146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2137DEC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ilość km</w:t>
            </w:r>
          </w:p>
        </w:tc>
      </w:tr>
      <w:tr w:rsidR="00E26916" w:rsidRPr="00E26916" w14:paraId="2624A514" w14:textId="77777777" w:rsidTr="004F5DFA">
        <w:trPr>
          <w:trHeight w:val="255"/>
        </w:trPr>
        <w:tc>
          <w:tcPr>
            <w:tcW w:w="41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A17B8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8B7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2E53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Borówki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FD6FFEA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E26916" w:rsidRPr="00E26916" w14:paraId="3A527F44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DDA77C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3B3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1197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Dębiny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2EF887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E26916" w:rsidRPr="00E26916" w14:paraId="1CAC3679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E9253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0487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87C72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Dziedno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13AED3F" w14:textId="77777777" w:rsidR="00E26916" w:rsidRPr="00E26916" w:rsidRDefault="00361707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E26916" w:rsidRPr="00E26916" w14:paraId="335704B6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B2765C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55F3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43C3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Jaszkowo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5F56CAE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26916" w:rsidRPr="00E26916" w14:paraId="714EA049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5C881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C41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3E8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Mierucin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D69076C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26916" w:rsidRPr="00E26916" w14:paraId="07B4012E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67F9A4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02C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BCC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Obodowo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039E28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26916" w:rsidRPr="00E26916" w14:paraId="0D89E74E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9DF4A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E50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9A5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Olszewka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B4A541F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E26916" w:rsidRPr="00E26916" w14:paraId="666DC9B7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7B5E18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B8D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6007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Ostrówek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A6DEEC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</w:tr>
      <w:tr w:rsidR="00E26916" w:rsidRPr="00E26916" w14:paraId="36C2F840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E05CB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3C7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930E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Płosków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B25733F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E26916" w:rsidRPr="00E26916" w14:paraId="5DD983E6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BA8A36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2716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5F5E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Przepałkowo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85C73F7" w14:textId="77777777" w:rsidR="00E26916" w:rsidRPr="00E26916" w:rsidRDefault="00361707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E26916" w:rsidRPr="00E26916" w14:paraId="220CFEDA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CA5FF18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8352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EA2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Rogalin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18E7AE3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E26916" w:rsidRPr="00E26916" w14:paraId="0E6A76F8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99C75C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21048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574C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Roztoki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59CE0D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E26916" w:rsidRPr="00E26916" w14:paraId="38D4ACC7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62B9EC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3648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582E9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Sitno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C6C10F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E26916" w:rsidRPr="00E26916" w14:paraId="38950882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5133A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761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2C214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Skoraczewo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B2C2BB2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E26916" w:rsidRPr="00E26916" w14:paraId="131144A4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42996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C287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80A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Sośno-Zielonka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7A9403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E26916" w:rsidRPr="00E26916" w14:paraId="5D61925E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830612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A6BE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5CECB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Szynwałd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E3B20AF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E26916" w:rsidRPr="00E26916" w14:paraId="37E61CB2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91437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4351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86341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Tonin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3748383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E26916" w:rsidRPr="00E26916" w14:paraId="46647AE5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E7A5E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E642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7387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Toninek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566DE21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</w:tr>
      <w:tr w:rsidR="00E26916" w:rsidRPr="00E26916" w14:paraId="366185E5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CB740B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7D18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EFD4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Tuszkowo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8A75480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26916" w:rsidRPr="00E26916" w14:paraId="00824B99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5A8266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659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FD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Wąwelno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9C688FD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E26916" w:rsidRPr="00E26916" w14:paraId="3B7E7725" w14:textId="77777777" w:rsidTr="004F5DFA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9ADF76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7228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4808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Wielowicz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4F30E75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E26916" w:rsidRPr="00E26916" w14:paraId="5D8439DC" w14:textId="77777777" w:rsidTr="004F5DFA">
        <w:trPr>
          <w:trHeight w:val="270"/>
        </w:trPr>
        <w:tc>
          <w:tcPr>
            <w:tcW w:w="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D9BB5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83B63B9" w14:textId="77777777" w:rsidR="00E26916" w:rsidRPr="00E26916" w:rsidRDefault="00E26916" w:rsidP="00E2691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Sośno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96D5226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Wielowiczek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F56083" w14:textId="77777777" w:rsidR="00E26916" w:rsidRPr="00E26916" w:rsidRDefault="00E26916" w:rsidP="00E269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26916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</w:tbl>
    <w:p w14:paraId="34AC9692" w14:textId="77777777" w:rsidR="003B3A99" w:rsidRPr="00E26916" w:rsidRDefault="003B3A99" w:rsidP="00A3107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C193D39" w14:textId="77777777" w:rsidR="003B3A99" w:rsidRPr="00E26916" w:rsidRDefault="003B3A99" w:rsidP="00A3107B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E26916">
        <w:rPr>
          <w:rFonts w:ascii="Tahoma" w:hAnsi="Tahoma" w:cs="Tahoma"/>
          <w:color w:val="000000"/>
          <w:sz w:val="20"/>
          <w:szCs w:val="20"/>
        </w:rPr>
        <w:tab/>
      </w:r>
      <w:r w:rsidRPr="00E26916">
        <w:rPr>
          <w:rFonts w:ascii="Tahoma" w:hAnsi="Tahoma" w:cs="Tahoma"/>
          <w:color w:val="000000"/>
          <w:sz w:val="20"/>
          <w:szCs w:val="20"/>
        </w:rPr>
        <w:tab/>
      </w:r>
      <w:r w:rsidRPr="00E26916">
        <w:rPr>
          <w:rFonts w:ascii="Tahoma" w:hAnsi="Tahoma" w:cs="Tahoma"/>
          <w:color w:val="000000"/>
          <w:sz w:val="20"/>
          <w:szCs w:val="20"/>
        </w:rPr>
        <w:tab/>
      </w:r>
      <w:r w:rsidRPr="00E26916">
        <w:rPr>
          <w:rFonts w:ascii="Tahoma" w:hAnsi="Tahoma" w:cs="Tahoma"/>
          <w:color w:val="000000"/>
          <w:sz w:val="20"/>
          <w:szCs w:val="20"/>
        </w:rPr>
        <w:tab/>
      </w:r>
    </w:p>
    <w:sectPr w:rsidR="003B3A99" w:rsidRPr="00E26916" w:rsidSect="003D60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01E1" w14:textId="77777777" w:rsidR="001C53AF" w:rsidRDefault="001C53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B9C7468" w14:textId="77777777" w:rsidR="001C53AF" w:rsidRDefault="001C53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1662" w14:textId="77777777" w:rsidR="00DB27D0" w:rsidRDefault="006C274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 w:rsidR="00DB27D0"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 w:rsidR="001C53AF">
      <w:rPr>
        <w:rStyle w:val="Numerstrony"/>
        <w:rFonts w:ascii="Calibri" w:hAnsi="Calibri" w:cs="Calibri"/>
        <w:noProof/>
      </w:rPr>
      <w:t>1</w:t>
    </w:r>
    <w:r>
      <w:rPr>
        <w:rStyle w:val="Numerstrony"/>
        <w:rFonts w:ascii="Calibri" w:hAnsi="Calibri" w:cs="Calibri"/>
      </w:rPr>
      <w:fldChar w:fldCharType="end"/>
    </w:r>
  </w:p>
  <w:p w14:paraId="0216A5A4" w14:textId="77777777" w:rsidR="00DB27D0" w:rsidRDefault="00DB27D0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99E9" w14:textId="77777777" w:rsidR="001C53AF" w:rsidRDefault="001C53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3D84BC2" w14:textId="77777777" w:rsidR="001C53AF" w:rsidRDefault="001C53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9B58" w14:textId="2DED38B9" w:rsidR="00586F78" w:rsidRPr="00800A23" w:rsidRDefault="00586F78" w:rsidP="00586F78">
    <w:pPr>
      <w:pStyle w:val="Podtytu"/>
      <w:jc w:val="center"/>
      <w:rPr>
        <w:rFonts w:ascii="Tahoma" w:hAnsi="Tahoma" w:cs="Tahoma"/>
        <w:b w:val="0"/>
        <w:bCs w:val="0"/>
        <w:i/>
        <w:sz w:val="20"/>
        <w:szCs w:val="20"/>
      </w:rPr>
    </w:pPr>
    <w:r w:rsidRPr="00800A23">
      <w:rPr>
        <w:rFonts w:ascii="Tahoma" w:hAnsi="Tahoma" w:cs="Tahoma"/>
        <w:b w:val="0"/>
        <w:bCs w:val="0"/>
        <w:i/>
        <w:sz w:val="20"/>
        <w:szCs w:val="20"/>
      </w:rPr>
      <w:t>„</w:t>
    </w:r>
    <w:r w:rsidR="00FF15DB" w:rsidRPr="00FF15DB">
      <w:rPr>
        <w:rFonts w:ascii="Tahoma" w:hAnsi="Tahoma" w:cs="Tahoma"/>
        <w:b w:val="0"/>
        <w:bCs w:val="0"/>
        <w:i/>
        <w:sz w:val="20"/>
        <w:szCs w:val="20"/>
      </w:rPr>
      <w:t>Odbiór i zagospodarowanie odpadów komunalnych z nieruchomości zamieszkałych przez mieszkańców gminy Sośno oraz z PSZOK w Sośnie w terminie od 1 stycznia 2023 r. do 31 grudnia 2023 r.</w:t>
    </w:r>
    <w:r w:rsidR="00FF15DB">
      <w:rPr>
        <w:rFonts w:ascii="Tahoma" w:hAnsi="Tahoma" w:cs="Tahoma"/>
        <w:b w:val="0"/>
        <w:bCs w:val="0"/>
        <w:i/>
        <w:sz w:val="20"/>
        <w:szCs w:val="20"/>
      </w:rPr>
      <w:t>”</w:t>
    </w:r>
  </w:p>
  <w:p w14:paraId="6FA775CD" w14:textId="77777777" w:rsidR="00586F78" w:rsidRDefault="00586F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608DC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94885464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039"/>
    <w:rsid w:val="00003F60"/>
    <w:rsid w:val="00012678"/>
    <w:rsid w:val="00022C5E"/>
    <w:rsid w:val="00025D45"/>
    <w:rsid w:val="00026875"/>
    <w:rsid w:val="0003315E"/>
    <w:rsid w:val="000334AC"/>
    <w:rsid w:val="000369DC"/>
    <w:rsid w:val="00037677"/>
    <w:rsid w:val="00037695"/>
    <w:rsid w:val="000461D0"/>
    <w:rsid w:val="00051E94"/>
    <w:rsid w:val="00052E46"/>
    <w:rsid w:val="00053935"/>
    <w:rsid w:val="00053B6B"/>
    <w:rsid w:val="000556CD"/>
    <w:rsid w:val="000631AC"/>
    <w:rsid w:val="00065638"/>
    <w:rsid w:val="00066DBD"/>
    <w:rsid w:val="00067606"/>
    <w:rsid w:val="000761C0"/>
    <w:rsid w:val="00076739"/>
    <w:rsid w:val="0008203F"/>
    <w:rsid w:val="000823A7"/>
    <w:rsid w:val="00086045"/>
    <w:rsid w:val="0008720F"/>
    <w:rsid w:val="00091F64"/>
    <w:rsid w:val="00095A5A"/>
    <w:rsid w:val="000A0AE4"/>
    <w:rsid w:val="000A272B"/>
    <w:rsid w:val="000B1881"/>
    <w:rsid w:val="000C1395"/>
    <w:rsid w:val="000C3580"/>
    <w:rsid w:val="000C56F9"/>
    <w:rsid w:val="000D1696"/>
    <w:rsid w:val="000D1A5E"/>
    <w:rsid w:val="000D3E30"/>
    <w:rsid w:val="000D4758"/>
    <w:rsid w:val="000D49C6"/>
    <w:rsid w:val="000D6804"/>
    <w:rsid w:val="000D77DC"/>
    <w:rsid w:val="000E1BA5"/>
    <w:rsid w:val="000E47A1"/>
    <w:rsid w:val="000E5516"/>
    <w:rsid w:val="000E56EA"/>
    <w:rsid w:val="000E610C"/>
    <w:rsid w:val="000F0CFD"/>
    <w:rsid w:val="000F21DF"/>
    <w:rsid w:val="000F39B4"/>
    <w:rsid w:val="00104E5B"/>
    <w:rsid w:val="0011408B"/>
    <w:rsid w:val="0012180C"/>
    <w:rsid w:val="00121AE9"/>
    <w:rsid w:val="001252E7"/>
    <w:rsid w:val="0013007B"/>
    <w:rsid w:val="00134314"/>
    <w:rsid w:val="0014057A"/>
    <w:rsid w:val="00143030"/>
    <w:rsid w:val="00143DB3"/>
    <w:rsid w:val="001461D3"/>
    <w:rsid w:val="001501E4"/>
    <w:rsid w:val="001546DF"/>
    <w:rsid w:val="001575A7"/>
    <w:rsid w:val="00161E5E"/>
    <w:rsid w:val="00162138"/>
    <w:rsid w:val="001724A9"/>
    <w:rsid w:val="00174D55"/>
    <w:rsid w:val="00176D27"/>
    <w:rsid w:val="001814BD"/>
    <w:rsid w:val="00182DA8"/>
    <w:rsid w:val="0018544B"/>
    <w:rsid w:val="00191F91"/>
    <w:rsid w:val="001938C3"/>
    <w:rsid w:val="0019395F"/>
    <w:rsid w:val="00193CA1"/>
    <w:rsid w:val="001A1024"/>
    <w:rsid w:val="001A37DA"/>
    <w:rsid w:val="001A4AD7"/>
    <w:rsid w:val="001B66CA"/>
    <w:rsid w:val="001B6F97"/>
    <w:rsid w:val="001C2B3A"/>
    <w:rsid w:val="001C4CB6"/>
    <w:rsid w:val="001C53AF"/>
    <w:rsid w:val="001C63E1"/>
    <w:rsid w:val="001D3BD4"/>
    <w:rsid w:val="001D3D3F"/>
    <w:rsid w:val="001D61CD"/>
    <w:rsid w:val="001E33D3"/>
    <w:rsid w:val="001E3905"/>
    <w:rsid w:val="001E3ABA"/>
    <w:rsid w:val="001E4FDE"/>
    <w:rsid w:val="001F1195"/>
    <w:rsid w:val="001F149E"/>
    <w:rsid w:val="001F152B"/>
    <w:rsid w:val="001F3FA9"/>
    <w:rsid w:val="001F5EA3"/>
    <w:rsid w:val="00203D67"/>
    <w:rsid w:val="002040E8"/>
    <w:rsid w:val="00205A4A"/>
    <w:rsid w:val="002106A7"/>
    <w:rsid w:val="002154FD"/>
    <w:rsid w:val="00215B7A"/>
    <w:rsid w:val="00216868"/>
    <w:rsid w:val="00221EF5"/>
    <w:rsid w:val="00225778"/>
    <w:rsid w:val="0022721A"/>
    <w:rsid w:val="00231CEB"/>
    <w:rsid w:val="00234C3F"/>
    <w:rsid w:val="00240159"/>
    <w:rsid w:val="00244C81"/>
    <w:rsid w:val="002458C9"/>
    <w:rsid w:val="002522AC"/>
    <w:rsid w:val="00257E2C"/>
    <w:rsid w:val="00263902"/>
    <w:rsid w:val="00264417"/>
    <w:rsid w:val="00265195"/>
    <w:rsid w:val="00265869"/>
    <w:rsid w:val="00265EF6"/>
    <w:rsid w:val="00267BE7"/>
    <w:rsid w:val="002716C6"/>
    <w:rsid w:val="00271C6C"/>
    <w:rsid w:val="00273E5D"/>
    <w:rsid w:val="00285F6B"/>
    <w:rsid w:val="00286A13"/>
    <w:rsid w:val="002879F1"/>
    <w:rsid w:val="00292C08"/>
    <w:rsid w:val="002A1E78"/>
    <w:rsid w:val="002A3395"/>
    <w:rsid w:val="002A4625"/>
    <w:rsid w:val="002A4C7D"/>
    <w:rsid w:val="002B09C5"/>
    <w:rsid w:val="002B2CFB"/>
    <w:rsid w:val="002B5FA9"/>
    <w:rsid w:val="002C06CE"/>
    <w:rsid w:val="002C42EB"/>
    <w:rsid w:val="002D054D"/>
    <w:rsid w:val="002D134D"/>
    <w:rsid w:val="002E398D"/>
    <w:rsid w:val="002E4B3F"/>
    <w:rsid w:val="002F2E86"/>
    <w:rsid w:val="002F71C5"/>
    <w:rsid w:val="00301818"/>
    <w:rsid w:val="0030411B"/>
    <w:rsid w:val="0030594B"/>
    <w:rsid w:val="003135B6"/>
    <w:rsid w:val="003175A4"/>
    <w:rsid w:val="00322C92"/>
    <w:rsid w:val="003234D6"/>
    <w:rsid w:val="00323D83"/>
    <w:rsid w:val="00325469"/>
    <w:rsid w:val="003300B2"/>
    <w:rsid w:val="00332249"/>
    <w:rsid w:val="00332712"/>
    <w:rsid w:val="00337699"/>
    <w:rsid w:val="003379BE"/>
    <w:rsid w:val="00337DCB"/>
    <w:rsid w:val="0034039C"/>
    <w:rsid w:val="00343647"/>
    <w:rsid w:val="0034382D"/>
    <w:rsid w:val="003457C7"/>
    <w:rsid w:val="003507FE"/>
    <w:rsid w:val="0035187F"/>
    <w:rsid w:val="00351B92"/>
    <w:rsid w:val="00356632"/>
    <w:rsid w:val="00356BD5"/>
    <w:rsid w:val="00361707"/>
    <w:rsid w:val="00365161"/>
    <w:rsid w:val="00365F76"/>
    <w:rsid w:val="00366834"/>
    <w:rsid w:val="00366F09"/>
    <w:rsid w:val="003677CA"/>
    <w:rsid w:val="00370B6B"/>
    <w:rsid w:val="00373371"/>
    <w:rsid w:val="003739DD"/>
    <w:rsid w:val="0037458B"/>
    <w:rsid w:val="003773C5"/>
    <w:rsid w:val="003773F7"/>
    <w:rsid w:val="00385114"/>
    <w:rsid w:val="0038558B"/>
    <w:rsid w:val="00385BCE"/>
    <w:rsid w:val="00386972"/>
    <w:rsid w:val="00386A3E"/>
    <w:rsid w:val="00386E81"/>
    <w:rsid w:val="00391AFD"/>
    <w:rsid w:val="0039626D"/>
    <w:rsid w:val="003A04F0"/>
    <w:rsid w:val="003A2191"/>
    <w:rsid w:val="003A2CEF"/>
    <w:rsid w:val="003A5109"/>
    <w:rsid w:val="003A5AB4"/>
    <w:rsid w:val="003A5E97"/>
    <w:rsid w:val="003A6833"/>
    <w:rsid w:val="003B16FD"/>
    <w:rsid w:val="003B2DD1"/>
    <w:rsid w:val="003B3290"/>
    <w:rsid w:val="003B3A99"/>
    <w:rsid w:val="003C3326"/>
    <w:rsid w:val="003C3437"/>
    <w:rsid w:val="003C7D71"/>
    <w:rsid w:val="003D16FC"/>
    <w:rsid w:val="003D5949"/>
    <w:rsid w:val="003D6039"/>
    <w:rsid w:val="003E10F0"/>
    <w:rsid w:val="003E1BE5"/>
    <w:rsid w:val="003E78AC"/>
    <w:rsid w:val="003E7921"/>
    <w:rsid w:val="003F117B"/>
    <w:rsid w:val="00401402"/>
    <w:rsid w:val="00402D22"/>
    <w:rsid w:val="00404E90"/>
    <w:rsid w:val="00412486"/>
    <w:rsid w:val="00414C9C"/>
    <w:rsid w:val="00415811"/>
    <w:rsid w:val="00417746"/>
    <w:rsid w:val="00422862"/>
    <w:rsid w:val="0043422C"/>
    <w:rsid w:val="00435943"/>
    <w:rsid w:val="004369D0"/>
    <w:rsid w:val="004370B7"/>
    <w:rsid w:val="0044104C"/>
    <w:rsid w:val="00451AA7"/>
    <w:rsid w:val="00452639"/>
    <w:rsid w:val="00453392"/>
    <w:rsid w:val="00453939"/>
    <w:rsid w:val="00453953"/>
    <w:rsid w:val="00460829"/>
    <w:rsid w:val="00461639"/>
    <w:rsid w:val="00462596"/>
    <w:rsid w:val="0046283E"/>
    <w:rsid w:val="0047071A"/>
    <w:rsid w:val="00470A63"/>
    <w:rsid w:val="00470D66"/>
    <w:rsid w:val="004717C3"/>
    <w:rsid w:val="004737CC"/>
    <w:rsid w:val="004746D3"/>
    <w:rsid w:val="004822D7"/>
    <w:rsid w:val="0049357D"/>
    <w:rsid w:val="004969F0"/>
    <w:rsid w:val="00496EBB"/>
    <w:rsid w:val="004978D4"/>
    <w:rsid w:val="004A3AB2"/>
    <w:rsid w:val="004A42BB"/>
    <w:rsid w:val="004A4608"/>
    <w:rsid w:val="004A7397"/>
    <w:rsid w:val="004B1078"/>
    <w:rsid w:val="004B76B7"/>
    <w:rsid w:val="004C1497"/>
    <w:rsid w:val="004C1BD3"/>
    <w:rsid w:val="004C2ADC"/>
    <w:rsid w:val="004C39AC"/>
    <w:rsid w:val="004D0B12"/>
    <w:rsid w:val="004D3D08"/>
    <w:rsid w:val="004E114C"/>
    <w:rsid w:val="004E4FE1"/>
    <w:rsid w:val="004E6724"/>
    <w:rsid w:val="004F563C"/>
    <w:rsid w:val="004F5DFA"/>
    <w:rsid w:val="004F5F38"/>
    <w:rsid w:val="00500900"/>
    <w:rsid w:val="00500935"/>
    <w:rsid w:val="00500ABC"/>
    <w:rsid w:val="0050322A"/>
    <w:rsid w:val="0050595E"/>
    <w:rsid w:val="005067E1"/>
    <w:rsid w:val="00507A2F"/>
    <w:rsid w:val="005109CF"/>
    <w:rsid w:val="0051378D"/>
    <w:rsid w:val="0051755B"/>
    <w:rsid w:val="00521074"/>
    <w:rsid w:val="005272F0"/>
    <w:rsid w:val="00533325"/>
    <w:rsid w:val="005334DB"/>
    <w:rsid w:val="005341BC"/>
    <w:rsid w:val="0053554D"/>
    <w:rsid w:val="00541D13"/>
    <w:rsid w:val="00542E84"/>
    <w:rsid w:val="00543DAD"/>
    <w:rsid w:val="005475E4"/>
    <w:rsid w:val="00554584"/>
    <w:rsid w:val="00554B0C"/>
    <w:rsid w:val="00561903"/>
    <w:rsid w:val="00562B73"/>
    <w:rsid w:val="00562DC5"/>
    <w:rsid w:val="00572786"/>
    <w:rsid w:val="0057783E"/>
    <w:rsid w:val="005805F1"/>
    <w:rsid w:val="00580AF1"/>
    <w:rsid w:val="005838BA"/>
    <w:rsid w:val="00584768"/>
    <w:rsid w:val="005862C5"/>
    <w:rsid w:val="00586F78"/>
    <w:rsid w:val="00590B51"/>
    <w:rsid w:val="00590E2A"/>
    <w:rsid w:val="00592D32"/>
    <w:rsid w:val="005967B6"/>
    <w:rsid w:val="00597D4D"/>
    <w:rsid w:val="005A0FD7"/>
    <w:rsid w:val="005A1015"/>
    <w:rsid w:val="005A2B48"/>
    <w:rsid w:val="005A3450"/>
    <w:rsid w:val="005A3493"/>
    <w:rsid w:val="005A4D19"/>
    <w:rsid w:val="005A6176"/>
    <w:rsid w:val="005A64AC"/>
    <w:rsid w:val="005B18C1"/>
    <w:rsid w:val="005B2DCA"/>
    <w:rsid w:val="005B449E"/>
    <w:rsid w:val="005B7EAC"/>
    <w:rsid w:val="005C061B"/>
    <w:rsid w:val="005C0F63"/>
    <w:rsid w:val="005C257E"/>
    <w:rsid w:val="005C5573"/>
    <w:rsid w:val="005D6DF0"/>
    <w:rsid w:val="005E04EE"/>
    <w:rsid w:val="005E2BDB"/>
    <w:rsid w:val="005E2C99"/>
    <w:rsid w:val="005F173A"/>
    <w:rsid w:val="005F21C6"/>
    <w:rsid w:val="005F3116"/>
    <w:rsid w:val="005F39E1"/>
    <w:rsid w:val="005F3CA5"/>
    <w:rsid w:val="005F45E8"/>
    <w:rsid w:val="005F4973"/>
    <w:rsid w:val="00600068"/>
    <w:rsid w:val="00601D93"/>
    <w:rsid w:val="00602405"/>
    <w:rsid w:val="00604762"/>
    <w:rsid w:val="006100FE"/>
    <w:rsid w:val="00611A5C"/>
    <w:rsid w:val="00614F56"/>
    <w:rsid w:val="00616356"/>
    <w:rsid w:val="00616B26"/>
    <w:rsid w:val="006209F0"/>
    <w:rsid w:val="00621718"/>
    <w:rsid w:val="00627AA9"/>
    <w:rsid w:val="00627F3A"/>
    <w:rsid w:val="00632BCC"/>
    <w:rsid w:val="00633E28"/>
    <w:rsid w:val="0063539A"/>
    <w:rsid w:val="00636926"/>
    <w:rsid w:val="00644010"/>
    <w:rsid w:val="00645F19"/>
    <w:rsid w:val="00647018"/>
    <w:rsid w:val="006474D3"/>
    <w:rsid w:val="00647FE4"/>
    <w:rsid w:val="006661E0"/>
    <w:rsid w:val="00670C60"/>
    <w:rsid w:val="006731C3"/>
    <w:rsid w:val="0067530D"/>
    <w:rsid w:val="00676D37"/>
    <w:rsid w:val="006776F9"/>
    <w:rsid w:val="0068391B"/>
    <w:rsid w:val="00684562"/>
    <w:rsid w:val="006852A5"/>
    <w:rsid w:val="0068659B"/>
    <w:rsid w:val="0069076F"/>
    <w:rsid w:val="00692426"/>
    <w:rsid w:val="00693E9B"/>
    <w:rsid w:val="00694A8D"/>
    <w:rsid w:val="00697271"/>
    <w:rsid w:val="006A2E89"/>
    <w:rsid w:val="006A5261"/>
    <w:rsid w:val="006A70FA"/>
    <w:rsid w:val="006B441C"/>
    <w:rsid w:val="006B4F69"/>
    <w:rsid w:val="006B7D11"/>
    <w:rsid w:val="006B7D9A"/>
    <w:rsid w:val="006C274A"/>
    <w:rsid w:val="006C2A4B"/>
    <w:rsid w:val="006C375E"/>
    <w:rsid w:val="006C5A9B"/>
    <w:rsid w:val="006C5F2B"/>
    <w:rsid w:val="006D2B25"/>
    <w:rsid w:val="006D2EDB"/>
    <w:rsid w:val="006D3226"/>
    <w:rsid w:val="006D5A41"/>
    <w:rsid w:val="006E5343"/>
    <w:rsid w:val="006F37D4"/>
    <w:rsid w:val="006F64CB"/>
    <w:rsid w:val="00704642"/>
    <w:rsid w:val="007071EC"/>
    <w:rsid w:val="0070742C"/>
    <w:rsid w:val="007074F9"/>
    <w:rsid w:val="007138FD"/>
    <w:rsid w:val="007160B6"/>
    <w:rsid w:val="0072093D"/>
    <w:rsid w:val="00721C18"/>
    <w:rsid w:val="00723B29"/>
    <w:rsid w:val="00725E2B"/>
    <w:rsid w:val="0072686F"/>
    <w:rsid w:val="00727EE6"/>
    <w:rsid w:val="0073085D"/>
    <w:rsid w:val="00730C9C"/>
    <w:rsid w:val="00731A08"/>
    <w:rsid w:val="00732667"/>
    <w:rsid w:val="00733749"/>
    <w:rsid w:val="00736EC1"/>
    <w:rsid w:val="00743871"/>
    <w:rsid w:val="007447F4"/>
    <w:rsid w:val="00745BF0"/>
    <w:rsid w:val="007471BA"/>
    <w:rsid w:val="00750E46"/>
    <w:rsid w:val="00752071"/>
    <w:rsid w:val="007531B9"/>
    <w:rsid w:val="007614A3"/>
    <w:rsid w:val="00763937"/>
    <w:rsid w:val="0076445B"/>
    <w:rsid w:val="00765AC4"/>
    <w:rsid w:val="00765C90"/>
    <w:rsid w:val="0076744E"/>
    <w:rsid w:val="00770BCD"/>
    <w:rsid w:val="00771474"/>
    <w:rsid w:val="007714BC"/>
    <w:rsid w:val="00774425"/>
    <w:rsid w:val="00774D35"/>
    <w:rsid w:val="00775BEF"/>
    <w:rsid w:val="0078617F"/>
    <w:rsid w:val="00787FB5"/>
    <w:rsid w:val="00791E66"/>
    <w:rsid w:val="00793117"/>
    <w:rsid w:val="007944B5"/>
    <w:rsid w:val="00797F31"/>
    <w:rsid w:val="007A18D8"/>
    <w:rsid w:val="007A635C"/>
    <w:rsid w:val="007A72D2"/>
    <w:rsid w:val="007B4DB5"/>
    <w:rsid w:val="007B64A3"/>
    <w:rsid w:val="007B66EA"/>
    <w:rsid w:val="007C03D2"/>
    <w:rsid w:val="007C08F8"/>
    <w:rsid w:val="007C46F7"/>
    <w:rsid w:val="007C6878"/>
    <w:rsid w:val="007D1516"/>
    <w:rsid w:val="007D29E7"/>
    <w:rsid w:val="007D34CD"/>
    <w:rsid w:val="007D7180"/>
    <w:rsid w:val="007E07CB"/>
    <w:rsid w:val="007E2CD3"/>
    <w:rsid w:val="007E635E"/>
    <w:rsid w:val="007E79DE"/>
    <w:rsid w:val="007F2932"/>
    <w:rsid w:val="007F5E13"/>
    <w:rsid w:val="00801841"/>
    <w:rsid w:val="00802422"/>
    <w:rsid w:val="008032E8"/>
    <w:rsid w:val="00805295"/>
    <w:rsid w:val="008054CC"/>
    <w:rsid w:val="00806E8A"/>
    <w:rsid w:val="00806EDF"/>
    <w:rsid w:val="00807746"/>
    <w:rsid w:val="0081214F"/>
    <w:rsid w:val="00814025"/>
    <w:rsid w:val="00814F26"/>
    <w:rsid w:val="0082691E"/>
    <w:rsid w:val="00831001"/>
    <w:rsid w:val="0083157E"/>
    <w:rsid w:val="0083441C"/>
    <w:rsid w:val="00835EB3"/>
    <w:rsid w:val="00836386"/>
    <w:rsid w:val="00842EB4"/>
    <w:rsid w:val="0084400E"/>
    <w:rsid w:val="0085196A"/>
    <w:rsid w:val="0086255B"/>
    <w:rsid w:val="00864306"/>
    <w:rsid w:val="0086436F"/>
    <w:rsid w:val="00864AC4"/>
    <w:rsid w:val="00865970"/>
    <w:rsid w:val="0086721C"/>
    <w:rsid w:val="00875E9F"/>
    <w:rsid w:val="00877278"/>
    <w:rsid w:val="00883E7E"/>
    <w:rsid w:val="00884C54"/>
    <w:rsid w:val="00886DEE"/>
    <w:rsid w:val="008919EC"/>
    <w:rsid w:val="00893338"/>
    <w:rsid w:val="00894617"/>
    <w:rsid w:val="00895AB6"/>
    <w:rsid w:val="008960C8"/>
    <w:rsid w:val="008B2942"/>
    <w:rsid w:val="008B3A69"/>
    <w:rsid w:val="008B73B0"/>
    <w:rsid w:val="008C017B"/>
    <w:rsid w:val="008C06A2"/>
    <w:rsid w:val="008C11D2"/>
    <w:rsid w:val="008C3C01"/>
    <w:rsid w:val="008C50F7"/>
    <w:rsid w:val="008C5328"/>
    <w:rsid w:val="008C653A"/>
    <w:rsid w:val="008C6E1F"/>
    <w:rsid w:val="008D05C5"/>
    <w:rsid w:val="008D1531"/>
    <w:rsid w:val="008D1A88"/>
    <w:rsid w:val="008D1CB8"/>
    <w:rsid w:val="008D30EB"/>
    <w:rsid w:val="008D36D6"/>
    <w:rsid w:val="008D4429"/>
    <w:rsid w:val="008D63C5"/>
    <w:rsid w:val="008D6FDE"/>
    <w:rsid w:val="008E0A76"/>
    <w:rsid w:val="008E50E1"/>
    <w:rsid w:val="008F02E9"/>
    <w:rsid w:val="008F3648"/>
    <w:rsid w:val="008F547F"/>
    <w:rsid w:val="008F68AF"/>
    <w:rsid w:val="00902F8F"/>
    <w:rsid w:val="009033BA"/>
    <w:rsid w:val="00904530"/>
    <w:rsid w:val="00904CEF"/>
    <w:rsid w:val="00912CE6"/>
    <w:rsid w:val="009130A5"/>
    <w:rsid w:val="00913A80"/>
    <w:rsid w:val="00917CC8"/>
    <w:rsid w:val="009247D0"/>
    <w:rsid w:val="00932B69"/>
    <w:rsid w:val="009335EA"/>
    <w:rsid w:val="0093690A"/>
    <w:rsid w:val="009417D5"/>
    <w:rsid w:val="00942AD9"/>
    <w:rsid w:val="00943A37"/>
    <w:rsid w:val="00952B94"/>
    <w:rsid w:val="00953D7E"/>
    <w:rsid w:val="009572AB"/>
    <w:rsid w:val="00962D64"/>
    <w:rsid w:val="00964191"/>
    <w:rsid w:val="009704C0"/>
    <w:rsid w:val="00971BB2"/>
    <w:rsid w:val="009728FE"/>
    <w:rsid w:val="009760A5"/>
    <w:rsid w:val="009774B0"/>
    <w:rsid w:val="009778A0"/>
    <w:rsid w:val="009804D0"/>
    <w:rsid w:val="00981133"/>
    <w:rsid w:val="00982079"/>
    <w:rsid w:val="0098365D"/>
    <w:rsid w:val="0098521C"/>
    <w:rsid w:val="00985302"/>
    <w:rsid w:val="009857CB"/>
    <w:rsid w:val="009901A2"/>
    <w:rsid w:val="00990B2A"/>
    <w:rsid w:val="00991EF3"/>
    <w:rsid w:val="00994EE4"/>
    <w:rsid w:val="009A08AE"/>
    <w:rsid w:val="009A35F8"/>
    <w:rsid w:val="009A3FB0"/>
    <w:rsid w:val="009A547C"/>
    <w:rsid w:val="009A60C3"/>
    <w:rsid w:val="009A6CD0"/>
    <w:rsid w:val="009A769B"/>
    <w:rsid w:val="009B26A6"/>
    <w:rsid w:val="009B3BEC"/>
    <w:rsid w:val="009B3C02"/>
    <w:rsid w:val="009B3FF6"/>
    <w:rsid w:val="009B49C7"/>
    <w:rsid w:val="009B52B1"/>
    <w:rsid w:val="009B597B"/>
    <w:rsid w:val="009B5A9E"/>
    <w:rsid w:val="009C097A"/>
    <w:rsid w:val="009C6586"/>
    <w:rsid w:val="009C6E5A"/>
    <w:rsid w:val="009C788B"/>
    <w:rsid w:val="009D0207"/>
    <w:rsid w:val="009D1671"/>
    <w:rsid w:val="009E15B3"/>
    <w:rsid w:val="009E4451"/>
    <w:rsid w:val="009E6BD6"/>
    <w:rsid w:val="009F03D3"/>
    <w:rsid w:val="009F1C46"/>
    <w:rsid w:val="009F42A0"/>
    <w:rsid w:val="009F47E2"/>
    <w:rsid w:val="009F4D61"/>
    <w:rsid w:val="009F5B62"/>
    <w:rsid w:val="009F6836"/>
    <w:rsid w:val="009F6E04"/>
    <w:rsid w:val="00A0214B"/>
    <w:rsid w:val="00A03FF5"/>
    <w:rsid w:val="00A06B56"/>
    <w:rsid w:val="00A07FC1"/>
    <w:rsid w:val="00A11B60"/>
    <w:rsid w:val="00A135DA"/>
    <w:rsid w:val="00A15B80"/>
    <w:rsid w:val="00A22705"/>
    <w:rsid w:val="00A230A0"/>
    <w:rsid w:val="00A3011F"/>
    <w:rsid w:val="00A30FFA"/>
    <w:rsid w:val="00A3107B"/>
    <w:rsid w:val="00A33775"/>
    <w:rsid w:val="00A33D42"/>
    <w:rsid w:val="00A373D3"/>
    <w:rsid w:val="00A37C5F"/>
    <w:rsid w:val="00A430A5"/>
    <w:rsid w:val="00A431B1"/>
    <w:rsid w:val="00A45A7D"/>
    <w:rsid w:val="00A47F76"/>
    <w:rsid w:val="00A500D7"/>
    <w:rsid w:val="00A55F1D"/>
    <w:rsid w:val="00A61DE9"/>
    <w:rsid w:val="00A62A93"/>
    <w:rsid w:val="00A7196C"/>
    <w:rsid w:val="00A72F95"/>
    <w:rsid w:val="00A9691C"/>
    <w:rsid w:val="00AA1C8F"/>
    <w:rsid w:val="00AA74ED"/>
    <w:rsid w:val="00AB0F4F"/>
    <w:rsid w:val="00AB1B8F"/>
    <w:rsid w:val="00AB246E"/>
    <w:rsid w:val="00AB2E7B"/>
    <w:rsid w:val="00AB43A9"/>
    <w:rsid w:val="00AC64FB"/>
    <w:rsid w:val="00AC67BD"/>
    <w:rsid w:val="00AC7379"/>
    <w:rsid w:val="00AC7E73"/>
    <w:rsid w:val="00AD07C3"/>
    <w:rsid w:val="00AD35F1"/>
    <w:rsid w:val="00AD7C55"/>
    <w:rsid w:val="00AE1A30"/>
    <w:rsid w:val="00AE284C"/>
    <w:rsid w:val="00AE61F2"/>
    <w:rsid w:val="00AE6570"/>
    <w:rsid w:val="00AF27F9"/>
    <w:rsid w:val="00AF6208"/>
    <w:rsid w:val="00B006C8"/>
    <w:rsid w:val="00B00891"/>
    <w:rsid w:val="00B0518F"/>
    <w:rsid w:val="00B07277"/>
    <w:rsid w:val="00B10764"/>
    <w:rsid w:val="00B10A10"/>
    <w:rsid w:val="00B15DB6"/>
    <w:rsid w:val="00B32F5D"/>
    <w:rsid w:val="00B333D9"/>
    <w:rsid w:val="00B33E73"/>
    <w:rsid w:val="00B341FA"/>
    <w:rsid w:val="00B34284"/>
    <w:rsid w:val="00B344E6"/>
    <w:rsid w:val="00B34717"/>
    <w:rsid w:val="00B4003D"/>
    <w:rsid w:val="00B415F0"/>
    <w:rsid w:val="00B4192C"/>
    <w:rsid w:val="00B41E65"/>
    <w:rsid w:val="00B42367"/>
    <w:rsid w:val="00B470A0"/>
    <w:rsid w:val="00B5267A"/>
    <w:rsid w:val="00B63F0F"/>
    <w:rsid w:val="00B701DB"/>
    <w:rsid w:val="00B70FBD"/>
    <w:rsid w:val="00B71110"/>
    <w:rsid w:val="00B711EB"/>
    <w:rsid w:val="00B715D7"/>
    <w:rsid w:val="00B7213C"/>
    <w:rsid w:val="00B7678D"/>
    <w:rsid w:val="00B8486F"/>
    <w:rsid w:val="00B87321"/>
    <w:rsid w:val="00B91703"/>
    <w:rsid w:val="00B936EA"/>
    <w:rsid w:val="00BA07C8"/>
    <w:rsid w:val="00BA254A"/>
    <w:rsid w:val="00BA2F75"/>
    <w:rsid w:val="00BA639F"/>
    <w:rsid w:val="00BB148F"/>
    <w:rsid w:val="00BB1F5A"/>
    <w:rsid w:val="00BB2E86"/>
    <w:rsid w:val="00BB3DA1"/>
    <w:rsid w:val="00BB6AD9"/>
    <w:rsid w:val="00BC05C6"/>
    <w:rsid w:val="00BC1C4B"/>
    <w:rsid w:val="00BC496F"/>
    <w:rsid w:val="00BC53FD"/>
    <w:rsid w:val="00BC562D"/>
    <w:rsid w:val="00BD2B51"/>
    <w:rsid w:val="00BD407B"/>
    <w:rsid w:val="00BE4DA5"/>
    <w:rsid w:val="00BF0545"/>
    <w:rsid w:val="00BF56E6"/>
    <w:rsid w:val="00BF78D1"/>
    <w:rsid w:val="00C058E8"/>
    <w:rsid w:val="00C05DCA"/>
    <w:rsid w:val="00C13A29"/>
    <w:rsid w:val="00C14D6B"/>
    <w:rsid w:val="00C15AC8"/>
    <w:rsid w:val="00C2091E"/>
    <w:rsid w:val="00C215C9"/>
    <w:rsid w:val="00C22FAA"/>
    <w:rsid w:val="00C26B50"/>
    <w:rsid w:val="00C27FA1"/>
    <w:rsid w:val="00C33664"/>
    <w:rsid w:val="00C3369A"/>
    <w:rsid w:val="00C33831"/>
    <w:rsid w:val="00C415B5"/>
    <w:rsid w:val="00C4707F"/>
    <w:rsid w:val="00C514FC"/>
    <w:rsid w:val="00C5191A"/>
    <w:rsid w:val="00C560BB"/>
    <w:rsid w:val="00C61D9F"/>
    <w:rsid w:val="00C6758C"/>
    <w:rsid w:val="00C71EBA"/>
    <w:rsid w:val="00C729BB"/>
    <w:rsid w:val="00C735DC"/>
    <w:rsid w:val="00C76ADE"/>
    <w:rsid w:val="00C81B5A"/>
    <w:rsid w:val="00C917CC"/>
    <w:rsid w:val="00C92A85"/>
    <w:rsid w:val="00C95387"/>
    <w:rsid w:val="00CA0C49"/>
    <w:rsid w:val="00CA41E6"/>
    <w:rsid w:val="00CA7E30"/>
    <w:rsid w:val="00CB03FB"/>
    <w:rsid w:val="00CB587E"/>
    <w:rsid w:val="00CB5D0F"/>
    <w:rsid w:val="00CC16BA"/>
    <w:rsid w:val="00CC21F1"/>
    <w:rsid w:val="00CC5BA9"/>
    <w:rsid w:val="00CD0E82"/>
    <w:rsid w:val="00CD12F5"/>
    <w:rsid w:val="00CE0286"/>
    <w:rsid w:val="00CE1EF2"/>
    <w:rsid w:val="00CE3379"/>
    <w:rsid w:val="00CE3FD0"/>
    <w:rsid w:val="00CE720D"/>
    <w:rsid w:val="00CF1A3C"/>
    <w:rsid w:val="00CF5F33"/>
    <w:rsid w:val="00CF7430"/>
    <w:rsid w:val="00D02DA1"/>
    <w:rsid w:val="00D11755"/>
    <w:rsid w:val="00D158E4"/>
    <w:rsid w:val="00D1689D"/>
    <w:rsid w:val="00D24390"/>
    <w:rsid w:val="00D3011E"/>
    <w:rsid w:val="00D312D7"/>
    <w:rsid w:val="00D31650"/>
    <w:rsid w:val="00D31C8B"/>
    <w:rsid w:val="00D31EDC"/>
    <w:rsid w:val="00D3276D"/>
    <w:rsid w:val="00D347DA"/>
    <w:rsid w:val="00D47731"/>
    <w:rsid w:val="00D52484"/>
    <w:rsid w:val="00D52867"/>
    <w:rsid w:val="00D60136"/>
    <w:rsid w:val="00D6341C"/>
    <w:rsid w:val="00D647C1"/>
    <w:rsid w:val="00D71605"/>
    <w:rsid w:val="00D71DF3"/>
    <w:rsid w:val="00D72FD6"/>
    <w:rsid w:val="00D768C9"/>
    <w:rsid w:val="00D76ACA"/>
    <w:rsid w:val="00D77E22"/>
    <w:rsid w:val="00D80CBE"/>
    <w:rsid w:val="00D81CF6"/>
    <w:rsid w:val="00D84A0B"/>
    <w:rsid w:val="00D86738"/>
    <w:rsid w:val="00D87753"/>
    <w:rsid w:val="00D907C3"/>
    <w:rsid w:val="00D926A1"/>
    <w:rsid w:val="00D93FE2"/>
    <w:rsid w:val="00D94533"/>
    <w:rsid w:val="00D94E6A"/>
    <w:rsid w:val="00D9714D"/>
    <w:rsid w:val="00D97DB4"/>
    <w:rsid w:val="00DA13F3"/>
    <w:rsid w:val="00DA500E"/>
    <w:rsid w:val="00DA5E4E"/>
    <w:rsid w:val="00DB0D2F"/>
    <w:rsid w:val="00DB211C"/>
    <w:rsid w:val="00DB27D0"/>
    <w:rsid w:val="00DB36B6"/>
    <w:rsid w:val="00DB5A7D"/>
    <w:rsid w:val="00DB5FCE"/>
    <w:rsid w:val="00DB6AD2"/>
    <w:rsid w:val="00DC1F70"/>
    <w:rsid w:val="00DC7639"/>
    <w:rsid w:val="00DD09AC"/>
    <w:rsid w:val="00DD17DB"/>
    <w:rsid w:val="00DD2CB2"/>
    <w:rsid w:val="00DD2E37"/>
    <w:rsid w:val="00DD4E6A"/>
    <w:rsid w:val="00DD6F55"/>
    <w:rsid w:val="00DE069B"/>
    <w:rsid w:val="00DF2184"/>
    <w:rsid w:val="00DF37D7"/>
    <w:rsid w:val="00DF51CF"/>
    <w:rsid w:val="00E131D0"/>
    <w:rsid w:val="00E1516B"/>
    <w:rsid w:val="00E15B4E"/>
    <w:rsid w:val="00E16327"/>
    <w:rsid w:val="00E16B98"/>
    <w:rsid w:val="00E215E7"/>
    <w:rsid w:val="00E23A67"/>
    <w:rsid w:val="00E240C4"/>
    <w:rsid w:val="00E242AC"/>
    <w:rsid w:val="00E25B00"/>
    <w:rsid w:val="00E26916"/>
    <w:rsid w:val="00E27466"/>
    <w:rsid w:val="00E30F05"/>
    <w:rsid w:val="00E336B5"/>
    <w:rsid w:val="00E362B5"/>
    <w:rsid w:val="00E36E7B"/>
    <w:rsid w:val="00E40E7A"/>
    <w:rsid w:val="00E42A6F"/>
    <w:rsid w:val="00E475C2"/>
    <w:rsid w:val="00E5050A"/>
    <w:rsid w:val="00E52ABE"/>
    <w:rsid w:val="00E56237"/>
    <w:rsid w:val="00E60ADF"/>
    <w:rsid w:val="00E67E28"/>
    <w:rsid w:val="00E71CA0"/>
    <w:rsid w:val="00E82F78"/>
    <w:rsid w:val="00E87F40"/>
    <w:rsid w:val="00E91EB1"/>
    <w:rsid w:val="00E921BD"/>
    <w:rsid w:val="00E94FBC"/>
    <w:rsid w:val="00E95BC2"/>
    <w:rsid w:val="00EA1D7B"/>
    <w:rsid w:val="00EA2A56"/>
    <w:rsid w:val="00EA4852"/>
    <w:rsid w:val="00EB0D83"/>
    <w:rsid w:val="00EB148C"/>
    <w:rsid w:val="00EB3395"/>
    <w:rsid w:val="00EB60F1"/>
    <w:rsid w:val="00EC1367"/>
    <w:rsid w:val="00EC2945"/>
    <w:rsid w:val="00EC31E7"/>
    <w:rsid w:val="00EC7D94"/>
    <w:rsid w:val="00ED2BD0"/>
    <w:rsid w:val="00ED530E"/>
    <w:rsid w:val="00ED55D8"/>
    <w:rsid w:val="00ED5C70"/>
    <w:rsid w:val="00ED6420"/>
    <w:rsid w:val="00ED67FB"/>
    <w:rsid w:val="00EE0830"/>
    <w:rsid w:val="00EE3EF2"/>
    <w:rsid w:val="00EE4ABC"/>
    <w:rsid w:val="00EE5151"/>
    <w:rsid w:val="00EE5885"/>
    <w:rsid w:val="00EE5E18"/>
    <w:rsid w:val="00EF020E"/>
    <w:rsid w:val="00EF2AB2"/>
    <w:rsid w:val="00EF2E0C"/>
    <w:rsid w:val="00EF3D4F"/>
    <w:rsid w:val="00EF3FD0"/>
    <w:rsid w:val="00EF4E42"/>
    <w:rsid w:val="00EF52D7"/>
    <w:rsid w:val="00F016B7"/>
    <w:rsid w:val="00F01D15"/>
    <w:rsid w:val="00F0240A"/>
    <w:rsid w:val="00F02D02"/>
    <w:rsid w:val="00F05392"/>
    <w:rsid w:val="00F109E6"/>
    <w:rsid w:val="00F10B85"/>
    <w:rsid w:val="00F1202D"/>
    <w:rsid w:val="00F1333C"/>
    <w:rsid w:val="00F16607"/>
    <w:rsid w:val="00F2032F"/>
    <w:rsid w:val="00F206A5"/>
    <w:rsid w:val="00F21579"/>
    <w:rsid w:val="00F21CDB"/>
    <w:rsid w:val="00F25306"/>
    <w:rsid w:val="00F275D2"/>
    <w:rsid w:val="00F32A69"/>
    <w:rsid w:val="00F33053"/>
    <w:rsid w:val="00F41946"/>
    <w:rsid w:val="00F44200"/>
    <w:rsid w:val="00F519EE"/>
    <w:rsid w:val="00F51E0C"/>
    <w:rsid w:val="00F52CDB"/>
    <w:rsid w:val="00F52DBE"/>
    <w:rsid w:val="00F55E3C"/>
    <w:rsid w:val="00F56C51"/>
    <w:rsid w:val="00F60CD3"/>
    <w:rsid w:val="00F61DD5"/>
    <w:rsid w:val="00F70ECB"/>
    <w:rsid w:val="00F71CEB"/>
    <w:rsid w:val="00F72C08"/>
    <w:rsid w:val="00F7338B"/>
    <w:rsid w:val="00F75115"/>
    <w:rsid w:val="00F75F4C"/>
    <w:rsid w:val="00F76FDB"/>
    <w:rsid w:val="00F83677"/>
    <w:rsid w:val="00F83A73"/>
    <w:rsid w:val="00F83BEA"/>
    <w:rsid w:val="00F83D55"/>
    <w:rsid w:val="00F84A45"/>
    <w:rsid w:val="00F85081"/>
    <w:rsid w:val="00F873C4"/>
    <w:rsid w:val="00F90D80"/>
    <w:rsid w:val="00FA1414"/>
    <w:rsid w:val="00FA1AA5"/>
    <w:rsid w:val="00FA76AD"/>
    <w:rsid w:val="00FB2661"/>
    <w:rsid w:val="00FB3011"/>
    <w:rsid w:val="00FB6246"/>
    <w:rsid w:val="00FC135D"/>
    <w:rsid w:val="00FD1041"/>
    <w:rsid w:val="00FD49F5"/>
    <w:rsid w:val="00FE0E5E"/>
    <w:rsid w:val="00FE156B"/>
    <w:rsid w:val="00FE2439"/>
    <w:rsid w:val="00FE5B6E"/>
    <w:rsid w:val="00FE7E21"/>
    <w:rsid w:val="00FF15DB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#eee,#f3f3f3,#f5f5f5"/>
    </o:shapedefaults>
    <o:shapelayout v:ext="edit">
      <o:idmap v:ext="edit" data="1"/>
    </o:shapelayout>
  </w:shapeDefaults>
  <w:decimalSymbol w:val=","/>
  <w:listSeparator w:val=";"/>
  <w14:docId w14:val="4C11F157"/>
  <w15:docId w15:val="{184FBB49-68E7-402B-B1D4-0FBBF77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E26916"/>
    <w:pPr>
      <w:keepNext/>
      <w:suppressAutoHyphens/>
      <w:spacing w:before="240" w:after="60" w:line="240" w:lineRule="auto"/>
      <w:ind w:left="1081" w:hanging="1080"/>
      <w:jc w:val="left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DD6F55"/>
    <w:rPr>
      <w:rFonts w:ascii="Calibri" w:hAnsi="Calibri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E26916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paragraph" w:styleId="Podtytu">
    <w:name w:val="Subtitle"/>
    <w:basedOn w:val="Normalny"/>
    <w:link w:val="PodtytuZnak"/>
    <w:uiPriority w:val="11"/>
    <w:qFormat/>
    <w:rsid w:val="00586F78"/>
    <w:pPr>
      <w:spacing w:line="240" w:lineRule="auto"/>
      <w:ind w:left="0" w:firstLine="0"/>
      <w:jc w:val="left"/>
    </w:pPr>
    <w:rPr>
      <w:rFonts w:ascii="Arial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86F78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6DF0-4C9E-43F8-9256-E6D2F4F6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Iwona Sikorska</cp:lastModifiedBy>
  <cp:revision>3</cp:revision>
  <cp:lastPrinted>2019-11-08T13:45:00Z</cp:lastPrinted>
  <dcterms:created xsi:type="dcterms:W3CDTF">2022-10-08T13:33:00Z</dcterms:created>
  <dcterms:modified xsi:type="dcterms:W3CDTF">2022-10-12T10:37:00Z</dcterms:modified>
</cp:coreProperties>
</file>